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0424" w14:textId="77777777" w:rsidR="008C63F1" w:rsidRDefault="008C63F1">
      <w:pPr>
        <w:jc w:val="center"/>
        <w:rPr>
          <w:b/>
          <w:sz w:val="36"/>
          <w:lang w:eastAsia="ja-JP"/>
        </w:rPr>
      </w:pPr>
    </w:p>
    <w:p w14:paraId="3389111D" w14:textId="6E98D1DD" w:rsidR="001054CE" w:rsidRDefault="00000000">
      <w:pPr>
        <w:jc w:val="center"/>
        <w:rPr>
          <w:b/>
          <w:sz w:val="36"/>
          <w:lang w:eastAsia="ja-JP"/>
        </w:rPr>
      </w:pPr>
      <w:r>
        <w:rPr>
          <w:b/>
          <w:sz w:val="36"/>
          <w:lang w:eastAsia="ja-JP"/>
        </w:rPr>
        <w:t>第24回 日本ヨーガ療法学会研究総会 新潟大会</w:t>
      </w:r>
      <w:r>
        <w:rPr>
          <w:b/>
          <w:sz w:val="36"/>
          <w:lang w:eastAsia="ja-JP"/>
        </w:rPr>
        <w:br/>
        <w:t>動画視聴レポート</w:t>
      </w:r>
    </w:p>
    <w:p w14:paraId="5A3181E0" w14:textId="144844EE" w:rsidR="00F20CC8" w:rsidRDefault="001054CE">
      <w:pPr>
        <w:jc w:val="center"/>
        <w:rPr>
          <w:b/>
          <w:sz w:val="28"/>
          <w:szCs w:val="28"/>
          <w:lang w:eastAsia="ja-JP"/>
        </w:rPr>
      </w:pPr>
      <w:r w:rsidRPr="001054CE">
        <w:rPr>
          <w:rFonts w:hint="eastAsia"/>
          <w:b/>
          <w:sz w:val="28"/>
          <w:szCs w:val="28"/>
          <w:lang w:eastAsia="ja-JP"/>
        </w:rPr>
        <w:t>【動画視聴期間：6月14日～8月31日】</w:t>
      </w:r>
    </w:p>
    <w:p w14:paraId="022231AF" w14:textId="77777777" w:rsidR="008C63F1" w:rsidRPr="001054CE" w:rsidRDefault="008C63F1">
      <w:pPr>
        <w:jc w:val="center"/>
        <w:rPr>
          <w:b/>
          <w:sz w:val="28"/>
          <w:szCs w:val="28"/>
          <w:lang w:eastAsia="ja-JP"/>
        </w:rPr>
      </w:pPr>
    </w:p>
    <w:p w14:paraId="7B1775D7" w14:textId="41E24DCF" w:rsidR="00F20CC8" w:rsidRPr="001054CE" w:rsidRDefault="00451804">
      <w:pPr>
        <w:jc w:val="center"/>
        <w:rPr>
          <w:b/>
          <w:color w:val="EE0000"/>
          <w:sz w:val="36"/>
          <w:lang w:eastAsia="ja-JP"/>
        </w:rPr>
      </w:pPr>
      <w:r w:rsidRPr="001054CE">
        <w:rPr>
          <w:rFonts w:hint="eastAsia"/>
          <w:b/>
          <w:color w:val="EE0000"/>
          <w:sz w:val="36"/>
          <w:lang w:eastAsia="ja-JP"/>
        </w:rPr>
        <w:t xml:space="preserve">　【</w:t>
      </w:r>
      <w:r w:rsidR="001054CE" w:rsidRPr="001054CE">
        <w:rPr>
          <w:rFonts w:hint="eastAsia"/>
          <w:b/>
          <w:color w:val="EE0000"/>
          <w:sz w:val="36"/>
          <w:lang w:eastAsia="ja-JP"/>
        </w:rPr>
        <w:t>レポート</w:t>
      </w:r>
      <w:r w:rsidRPr="001054CE">
        <w:rPr>
          <w:rFonts w:hint="eastAsia"/>
          <w:b/>
          <w:color w:val="EE0000"/>
          <w:sz w:val="36"/>
          <w:lang w:eastAsia="ja-JP"/>
        </w:rPr>
        <w:t>提出期限　2026年9月7日（</w:t>
      </w:r>
      <w:r w:rsidR="00F20CC8" w:rsidRPr="001054CE">
        <w:rPr>
          <w:rFonts w:hint="eastAsia"/>
          <w:b/>
          <w:color w:val="EE0000"/>
          <w:sz w:val="36"/>
          <w:lang w:eastAsia="ja-JP"/>
        </w:rPr>
        <w:t>月）厳守】</w:t>
      </w:r>
    </w:p>
    <w:p w14:paraId="687D167F" w14:textId="10A1762C" w:rsidR="00F20CC8" w:rsidRDefault="0094052A" w:rsidP="0094052A">
      <w:pPr>
        <w:ind w:firstLineChars="400" w:firstLine="964"/>
        <w:rPr>
          <w:b/>
          <w:color w:val="EE0000"/>
          <w:sz w:val="24"/>
          <w:szCs w:val="24"/>
          <w:lang w:eastAsia="ja-JP"/>
        </w:rPr>
      </w:pPr>
      <w:r>
        <w:rPr>
          <w:rFonts w:hint="eastAsia"/>
          <w:b/>
          <w:color w:val="EE0000"/>
          <w:sz w:val="24"/>
          <w:szCs w:val="24"/>
          <w:lang w:eastAsia="ja-JP"/>
        </w:rPr>
        <w:t>※</w:t>
      </w:r>
      <w:r w:rsidR="00F20CC8" w:rsidRPr="00F20CC8">
        <w:rPr>
          <w:b/>
          <w:color w:val="EE0000"/>
          <w:sz w:val="24"/>
          <w:szCs w:val="24"/>
          <w:lang w:eastAsia="ja-JP"/>
        </w:rPr>
        <w:t>提出期限後</w:t>
      </w:r>
      <w:r>
        <w:rPr>
          <w:rFonts w:hint="eastAsia"/>
          <w:b/>
          <w:color w:val="EE0000"/>
          <w:sz w:val="24"/>
          <w:szCs w:val="24"/>
          <w:lang w:eastAsia="ja-JP"/>
        </w:rPr>
        <w:t>の</w:t>
      </w:r>
      <w:r w:rsidR="00F20CC8" w:rsidRPr="00F20CC8">
        <w:rPr>
          <w:b/>
          <w:color w:val="EE0000"/>
          <w:sz w:val="24"/>
          <w:szCs w:val="24"/>
          <w:lang w:eastAsia="ja-JP"/>
        </w:rPr>
        <w:t>ご提出は、ポイント取得の対象外となります</w:t>
      </w:r>
    </w:p>
    <w:p w14:paraId="1A406FE3" w14:textId="513E4629" w:rsidR="0094052A" w:rsidRDefault="0094052A" w:rsidP="0094052A">
      <w:pPr>
        <w:ind w:firstLineChars="400" w:firstLine="964"/>
        <w:rPr>
          <w:b/>
          <w:color w:val="EE0000"/>
          <w:sz w:val="24"/>
          <w:szCs w:val="24"/>
          <w:lang w:eastAsia="ja-JP"/>
        </w:rPr>
      </w:pPr>
      <w:r>
        <w:rPr>
          <w:rFonts w:hint="eastAsia"/>
          <w:b/>
          <w:color w:val="EE0000"/>
          <w:sz w:val="24"/>
          <w:szCs w:val="24"/>
          <w:lang w:eastAsia="ja-JP"/>
        </w:rPr>
        <w:t>※専用のレポート提出サイトからご提出ください</w:t>
      </w:r>
    </w:p>
    <w:p w14:paraId="71E49873" w14:textId="0446070D" w:rsidR="0094052A" w:rsidRDefault="0094052A" w:rsidP="0094052A">
      <w:pPr>
        <w:ind w:firstLineChars="600" w:firstLine="1446"/>
        <w:rPr>
          <w:b/>
          <w:color w:val="EE0000"/>
          <w:sz w:val="24"/>
          <w:szCs w:val="24"/>
          <w:lang w:eastAsia="ja-JP"/>
        </w:rPr>
      </w:pPr>
      <w:r>
        <w:rPr>
          <w:rFonts w:hint="eastAsia"/>
          <w:b/>
          <w:color w:val="EE0000"/>
          <w:sz w:val="24"/>
          <w:szCs w:val="24"/>
          <w:lang w:eastAsia="ja-JP"/>
        </w:rPr>
        <w:t xml:space="preserve">提出先　</w:t>
      </w:r>
      <w:r w:rsidRPr="0094052A">
        <w:rPr>
          <w:b/>
          <w:color w:val="EE0000"/>
          <w:sz w:val="24"/>
          <w:szCs w:val="24"/>
          <w:lang w:eastAsia="ja-JP"/>
        </w:rPr>
        <w:t>https://www.yoganiketan.jp/reports.html</w:t>
      </w:r>
    </w:p>
    <w:p w14:paraId="385542AF" w14:textId="77777777" w:rsidR="008C63F1" w:rsidRDefault="008C63F1">
      <w:pPr>
        <w:rPr>
          <w:b/>
          <w:sz w:val="28"/>
          <w:szCs w:val="28"/>
          <w:lang w:eastAsia="ja-JP"/>
        </w:rPr>
      </w:pPr>
    </w:p>
    <w:p w14:paraId="7DEE9F4F" w14:textId="74D8B2EE" w:rsidR="00451804" w:rsidRPr="00F20CC8" w:rsidRDefault="00000000">
      <w:pPr>
        <w:rPr>
          <w:b/>
          <w:sz w:val="28"/>
          <w:szCs w:val="28"/>
          <w:lang w:eastAsia="ja-JP"/>
        </w:rPr>
      </w:pPr>
      <w:proofErr w:type="spellStart"/>
      <w:r w:rsidRPr="00F20CC8">
        <w:rPr>
          <w:b/>
          <w:sz w:val="28"/>
          <w:szCs w:val="28"/>
        </w:rPr>
        <w:t>氏名</w:t>
      </w:r>
      <w:proofErr w:type="spellEnd"/>
      <w:r w:rsidRPr="00F20CC8">
        <w:rPr>
          <w:b/>
          <w:sz w:val="28"/>
          <w:szCs w:val="28"/>
        </w:rPr>
        <w:t xml:space="preserve">：　　　　　　　　　　　　　　　</w:t>
      </w:r>
    </w:p>
    <w:p w14:paraId="230610B6" w14:textId="2D030260" w:rsidR="00941BB4" w:rsidRPr="00F20CC8" w:rsidRDefault="00451804" w:rsidP="008C63F1">
      <w:pPr>
        <w:spacing w:line="360" w:lineRule="auto"/>
        <w:rPr>
          <w:sz w:val="28"/>
          <w:szCs w:val="28"/>
          <w:lang w:eastAsia="ja-JP"/>
        </w:rPr>
      </w:pPr>
      <w:r w:rsidRPr="00F20CC8">
        <w:rPr>
          <w:rFonts w:hint="eastAsia"/>
          <w:b/>
          <w:sz w:val="28"/>
          <w:szCs w:val="28"/>
          <w:lang w:eastAsia="ja-JP"/>
        </w:rPr>
        <w:t>資格区分　認定ヨーガ教師　／　認定ヨーガ療法士</w:t>
      </w:r>
      <w:r w:rsidRPr="00F20CC8">
        <w:rPr>
          <w:b/>
          <w:sz w:val="28"/>
          <w:szCs w:val="28"/>
          <w:lang w:eastAsia="ja-JP"/>
        </w:rPr>
        <w:br/>
        <w:t xml:space="preserve">会員番号：　　　　　　　　　　　　　</w:t>
      </w:r>
      <w:r w:rsidRPr="00F20CC8">
        <w:rPr>
          <w:b/>
          <w:sz w:val="28"/>
          <w:szCs w:val="28"/>
          <w:lang w:eastAsia="ja-JP"/>
        </w:rPr>
        <w:br/>
        <w:t>提出日：　　　　年　　　月　　　日</w:t>
      </w:r>
    </w:p>
    <w:p w14:paraId="1006C3F9" w14:textId="77777777" w:rsidR="008C63F1" w:rsidRPr="008C63F1" w:rsidRDefault="00000000">
      <w:pPr>
        <w:rPr>
          <w:b/>
          <w:sz w:val="24"/>
          <w:szCs w:val="24"/>
          <w:lang w:eastAsia="ja-JP"/>
        </w:rPr>
      </w:pPr>
      <w:r w:rsidRPr="008C63F1">
        <w:rPr>
          <w:b/>
          <w:sz w:val="24"/>
          <w:szCs w:val="24"/>
          <w:lang w:eastAsia="ja-JP"/>
        </w:rPr>
        <w:t>【記入方法】</w:t>
      </w:r>
    </w:p>
    <w:p w14:paraId="56A3BF2B" w14:textId="06554362" w:rsidR="00941BB4" w:rsidRPr="008C63F1" w:rsidRDefault="00000000">
      <w:pPr>
        <w:rPr>
          <w:sz w:val="24"/>
          <w:szCs w:val="24"/>
          <w:lang w:eastAsia="ja-JP"/>
        </w:rPr>
      </w:pPr>
      <w:r w:rsidRPr="008C63F1">
        <w:rPr>
          <w:sz w:val="24"/>
          <w:szCs w:val="24"/>
          <w:lang w:eastAsia="ja-JP"/>
        </w:rPr>
        <w:t xml:space="preserve"> 各プログラムの動画を視聴後、簡単な感想や学びをご記入ください。</w:t>
      </w:r>
    </w:p>
    <w:p w14:paraId="2C2D5168" w14:textId="77777777" w:rsidR="008C63F1" w:rsidRPr="008C63F1" w:rsidRDefault="008C63F1" w:rsidP="008C63F1">
      <w:pPr>
        <w:rPr>
          <w:color w:val="EE0000"/>
          <w:sz w:val="24"/>
          <w:szCs w:val="24"/>
          <w:lang w:eastAsia="ja-JP"/>
        </w:rPr>
      </w:pPr>
      <w:r w:rsidRPr="008C63F1">
        <w:rPr>
          <w:rFonts w:hint="eastAsia"/>
          <w:color w:val="EE0000"/>
          <w:sz w:val="24"/>
          <w:szCs w:val="24"/>
          <w:lang w:eastAsia="ja-JP"/>
        </w:rPr>
        <w:t>【1】～【10】のすべての項目についてご記入ください。</w:t>
      </w:r>
    </w:p>
    <w:p w14:paraId="7C359985" w14:textId="19FA236A" w:rsidR="008C63F1" w:rsidRPr="008C63F1" w:rsidRDefault="008C63F1" w:rsidP="008C63F1">
      <w:pPr>
        <w:rPr>
          <w:sz w:val="24"/>
          <w:szCs w:val="24"/>
          <w:lang w:eastAsia="ja-JP"/>
        </w:rPr>
      </w:pPr>
      <w:r w:rsidRPr="008C63F1">
        <w:rPr>
          <w:rFonts w:hint="eastAsia"/>
          <w:sz w:val="24"/>
          <w:szCs w:val="24"/>
          <w:lang w:eastAsia="ja-JP"/>
        </w:rPr>
        <w:t>【11】の記入は任意です。</w:t>
      </w:r>
    </w:p>
    <w:p w14:paraId="3DCD8292" w14:textId="77777777" w:rsidR="008C63F1" w:rsidRPr="008C63F1" w:rsidRDefault="008C63F1" w:rsidP="008C63F1">
      <w:pPr>
        <w:rPr>
          <w:sz w:val="24"/>
          <w:szCs w:val="24"/>
          <w:lang w:eastAsia="ja-JP"/>
        </w:rPr>
      </w:pPr>
      <w:r w:rsidRPr="008C63F1">
        <w:rPr>
          <w:rFonts w:hint="eastAsia"/>
          <w:sz w:val="24"/>
          <w:szCs w:val="24"/>
          <w:lang w:eastAsia="ja-JP"/>
        </w:rPr>
        <w:t>各項目の枠が不足する場合には、自由に拡大してご使用ください。</w:t>
      </w:r>
    </w:p>
    <w:p w14:paraId="17B96111" w14:textId="77777777" w:rsidR="008C63F1" w:rsidRDefault="008C63F1" w:rsidP="008C63F1">
      <w:pPr>
        <w:rPr>
          <w:lang w:eastAsia="ja-JP"/>
        </w:rPr>
      </w:pPr>
    </w:p>
    <w:p w14:paraId="2E9ABAE4" w14:textId="77777777" w:rsidR="008C63F1" w:rsidRDefault="008C63F1" w:rsidP="008C63F1">
      <w:pPr>
        <w:rPr>
          <w:lang w:eastAsia="ja-JP"/>
        </w:rPr>
      </w:pPr>
    </w:p>
    <w:p w14:paraId="0B09192E" w14:textId="77777777" w:rsidR="008C63F1" w:rsidRDefault="008C63F1" w:rsidP="008C63F1">
      <w:pPr>
        <w:rPr>
          <w:lang w:eastAsia="ja-JP"/>
        </w:rPr>
      </w:pPr>
    </w:p>
    <w:p w14:paraId="1FD856F1" w14:textId="11793CC4" w:rsidR="00451804" w:rsidRDefault="00000000" w:rsidP="00451804">
      <w:pPr>
        <w:rPr>
          <w:lang w:eastAsia="ja-JP"/>
        </w:rPr>
      </w:pPr>
      <w:r>
        <w:rPr>
          <w:b/>
          <w:sz w:val="26"/>
          <w:lang w:eastAsia="ja-JP"/>
        </w:rPr>
        <w:t>【1】</w:t>
      </w:r>
      <w:r w:rsidR="00451804" w:rsidRPr="00451804">
        <w:rPr>
          <w:rFonts w:hint="eastAsia"/>
          <w:b/>
          <w:bCs/>
          <w:sz w:val="26"/>
          <w:lang w:eastAsia="ja-JP"/>
        </w:rPr>
        <w:t>大会長講演①：「トラウマとの出逢い 〜造血幹細胞移植の現場、被災地、そしてビハーラにて〜」今井 洋介</w:t>
      </w:r>
      <w:r w:rsidR="00451804">
        <w:rPr>
          <w:rFonts w:hint="eastAsia"/>
          <w:b/>
          <w:bCs/>
          <w:sz w:val="26"/>
          <w:lang w:eastAsia="ja-JP"/>
        </w:rPr>
        <w:t>先生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1BB4" w14:paraId="5C7EC979" w14:textId="77777777">
        <w:tc>
          <w:tcPr>
            <w:tcW w:w="8640" w:type="dxa"/>
          </w:tcPr>
          <w:p w14:paraId="21E42947" w14:textId="77777777" w:rsidR="00451804" w:rsidRDefault="00451804">
            <w:pPr>
              <w:rPr>
                <w:lang w:eastAsia="ja-JP"/>
              </w:rPr>
            </w:pPr>
            <w:bookmarkStart w:id="0" w:name="_Hlk229065250"/>
          </w:p>
          <w:p w14:paraId="124BED8E" w14:textId="77777777" w:rsidR="00451804" w:rsidRDefault="00451804">
            <w:pPr>
              <w:rPr>
                <w:lang w:eastAsia="ja-JP"/>
              </w:rPr>
            </w:pPr>
          </w:p>
          <w:p w14:paraId="42C63E63" w14:textId="77777777" w:rsidR="00451804" w:rsidRDefault="00451804">
            <w:pPr>
              <w:rPr>
                <w:lang w:eastAsia="ja-JP"/>
              </w:rPr>
            </w:pPr>
          </w:p>
          <w:p w14:paraId="171A8BF6" w14:textId="77777777" w:rsidR="0094052A" w:rsidRDefault="0094052A">
            <w:pPr>
              <w:rPr>
                <w:lang w:eastAsia="ja-JP"/>
              </w:rPr>
            </w:pPr>
          </w:p>
          <w:p w14:paraId="49693E9D" w14:textId="77777777" w:rsidR="0094052A" w:rsidRDefault="0094052A">
            <w:pPr>
              <w:rPr>
                <w:lang w:eastAsia="ja-JP"/>
              </w:rPr>
            </w:pPr>
          </w:p>
          <w:p w14:paraId="776021C9" w14:textId="77777777" w:rsidR="0094052A" w:rsidRDefault="0094052A">
            <w:pPr>
              <w:rPr>
                <w:lang w:eastAsia="ja-JP"/>
              </w:rPr>
            </w:pPr>
          </w:p>
          <w:p w14:paraId="1A959D8A" w14:textId="0AE21926" w:rsidR="00451804" w:rsidRDefault="00451804">
            <w:pPr>
              <w:rPr>
                <w:lang w:eastAsia="ja-JP"/>
              </w:rPr>
            </w:pPr>
          </w:p>
          <w:p w14:paraId="61EC15C4" w14:textId="77777777" w:rsidR="00451804" w:rsidRDefault="00451804">
            <w:pPr>
              <w:rPr>
                <w:lang w:eastAsia="ja-JP"/>
              </w:rPr>
            </w:pPr>
          </w:p>
          <w:p w14:paraId="17B59E4A" w14:textId="77777777" w:rsidR="00451804" w:rsidRDefault="00451804">
            <w:pPr>
              <w:rPr>
                <w:lang w:eastAsia="ja-JP"/>
              </w:rPr>
            </w:pPr>
          </w:p>
          <w:p w14:paraId="2E3CB5FA" w14:textId="77777777" w:rsidR="00941BB4" w:rsidRDefault="00941BB4">
            <w:pPr>
              <w:rPr>
                <w:lang w:eastAsia="ja-JP"/>
              </w:rPr>
            </w:pPr>
          </w:p>
          <w:p w14:paraId="1E7E733C" w14:textId="77777777" w:rsidR="0094052A" w:rsidRDefault="0094052A">
            <w:pPr>
              <w:rPr>
                <w:lang w:eastAsia="ja-JP"/>
              </w:rPr>
            </w:pPr>
          </w:p>
          <w:p w14:paraId="432BCA13" w14:textId="77777777" w:rsidR="0094052A" w:rsidRDefault="0094052A">
            <w:pPr>
              <w:rPr>
                <w:lang w:eastAsia="ja-JP"/>
              </w:rPr>
            </w:pPr>
          </w:p>
          <w:p w14:paraId="0E72F02D" w14:textId="77777777" w:rsidR="0094052A" w:rsidRDefault="0094052A">
            <w:pPr>
              <w:rPr>
                <w:lang w:eastAsia="ja-JP"/>
              </w:rPr>
            </w:pPr>
          </w:p>
          <w:p w14:paraId="3F695B42" w14:textId="77777777" w:rsidR="0094052A" w:rsidRDefault="0094052A">
            <w:pPr>
              <w:rPr>
                <w:lang w:eastAsia="ja-JP"/>
              </w:rPr>
            </w:pPr>
          </w:p>
          <w:p w14:paraId="700720B6" w14:textId="130DA7A9" w:rsidR="0094052A" w:rsidRDefault="0094052A">
            <w:pPr>
              <w:rPr>
                <w:lang w:eastAsia="ja-JP"/>
              </w:rPr>
            </w:pPr>
          </w:p>
        </w:tc>
      </w:tr>
      <w:bookmarkEnd w:id="0"/>
    </w:tbl>
    <w:p w14:paraId="4855DD88" w14:textId="77777777" w:rsidR="008C63F1" w:rsidRDefault="008C63F1">
      <w:pPr>
        <w:rPr>
          <w:b/>
          <w:sz w:val="26"/>
          <w:lang w:eastAsia="ja-JP"/>
        </w:rPr>
      </w:pPr>
    </w:p>
    <w:p w14:paraId="7A5855B5" w14:textId="77777777" w:rsidR="008C63F1" w:rsidRDefault="008C63F1">
      <w:pPr>
        <w:rPr>
          <w:b/>
          <w:sz w:val="26"/>
          <w:lang w:eastAsia="ja-JP"/>
        </w:rPr>
      </w:pPr>
    </w:p>
    <w:p w14:paraId="3ED06D18" w14:textId="21209747" w:rsidR="00941BB4" w:rsidRDefault="00000000">
      <w:pPr>
        <w:rPr>
          <w:lang w:eastAsia="ja-JP"/>
        </w:rPr>
      </w:pPr>
      <w:r>
        <w:rPr>
          <w:b/>
          <w:sz w:val="26"/>
          <w:lang w:eastAsia="ja-JP"/>
        </w:rPr>
        <w:t>【2】</w:t>
      </w:r>
      <w:r w:rsidR="00451804" w:rsidRPr="00451804">
        <w:rPr>
          <w:rFonts w:hint="eastAsia"/>
          <w:b/>
          <w:bCs/>
          <w:sz w:val="26"/>
          <w:lang w:eastAsia="ja-JP"/>
        </w:rPr>
        <w:t>基調講演：「トラウマとヨーガ療法」木村 慧心</w:t>
      </w:r>
      <w:r w:rsidR="00451804">
        <w:rPr>
          <w:rFonts w:hint="eastAsia"/>
          <w:b/>
          <w:bCs/>
          <w:sz w:val="26"/>
          <w:lang w:eastAsia="ja-JP"/>
        </w:rPr>
        <w:t>理事長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51804" w14:paraId="2C0FB221" w14:textId="77777777" w:rsidTr="0068062F">
        <w:tc>
          <w:tcPr>
            <w:tcW w:w="8640" w:type="dxa"/>
          </w:tcPr>
          <w:p w14:paraId="3AD83851" w14:textId="77777777" w:rsidR="00451804" w:rsidRDefault="00451804" w:rsidP="0068062F">
            <w:pPr>
              <w:rPr>
                <w:lang w:eastAsia="ja-JP"/>
              </w:rPr>
            </w:pPr>
            <w:bookmarkStart w:id="1" w:name="_Hlk229065360"/>
          </w:p>
          <w:p w14:paraId="47B23320" w14:textId="77777777" w:rsidR="0094052A" w:rsidRDefault="0094052A" w:rsidP="0068062F">
            <w:pPr>
              <w:rPr>
                <w:lang w:eastAsia="ja-JP"/>
              </w:rPr>
            </w:pPr>
          </w:p>
          <w:p w14:paraId="77CA3510" w14:textId="77777777" w:rsidR="0094052A" w:rsidRDefault="0094052A" w:rsidP="0068062F">
            <w:pPr>
              <w:rPr>
                <w:lang w:eastAsia="ja-JP"/>
              </w:rPr>
            </w:pPr>
          </w:p>
          <w:p w14:paraId="17C597A0" w14:textId="77777777" w:rsidR="0094052A" w:rsidRDefault="0094052A" w:rsidP="0068062F">
            <w:pPr>
              <w:rPr>
                <w:lang w:eastAsia="ja-JP"/>
              </w:rPr>
            </w:pPr>
          </w:p>
          <w:p w14:paraId="1BAC7A2A" w14:textId="77777777" w:rsidR="0094052A" w:rsidRDefault="0094052A" w:rsidP="0068062F">
            <w:pPr>
              <w:rPr>
                <w:lang w:eastAsia="ja-JP"/>
              </w:rPr>
            </w:pPr>
          </w:p>
          <w:p w14:paraId="6159D868" w14:textId="77777777" w:rsidR="0094052A" w:rsidRDefault="0094052A" w:rsidP="0068062F">
            <w:pPr>
              <w:rPr>
                <w:lang w:eastAsia="ja-JP"/>
              </w:rPr>
            </w:pPr>
          </w:p>
          <w:p w14:paraId="1C70A858" w14:textId="77777777" w:rsidR="0094052A" w:rsidRPr="0094052A" w:rsidRDefault="0094052A" w:rsidP="0068062F">
            <w:pPr>
              <w:rPr>
                <w:lang w:eastAsia="ja-JP"/>
              </w:rPr>
            </w:pPr>
          </w:p>
          <w:p w14:paraId="5B99D2F0" w14:textId="77777777" w:rsidR="0094052A" w:rsidRDefault="0094052A" w:rsidP="0068062F">
            <w:pPr>
              <w:rPr>
                <w:lang w:eastAsia="ja-JP"/>
              </w:rPr>
            </w:pPr>
          </w:p>
          <w:p w14:paraId="67B629A6" w14:textId="77777777" w:rsidR="0094052A" w:rsidRDefault="0094052A" w:rsidP="0068062F">
            <w:pPr>
              <w:rPr>
                <w:lang w:eastAsia="ja-JP"/>
              </w:rPr>
            </w:pPr>
          </w:p>
          <w:p w14:paraId="13F5600F" w14:textId="77777777" w:rsidR="00451804" w:rsidRDefault="00451804" w:rsidP="0068062F">
            <w:pPr>
              <w:rPr>
                <w:lang w:eastAsia="ja-JP"/>
              </w:rPr>
            </w:pPr>
          </w:p>
          <w:p w14:paraId="4772D0C0" w14:textId="77777777" w:rsidR="00451804" w:rsidRDefault="00451804" w:rsidP="0068062F">
            <w:pPr>
              <w:rPr>
                <w:lang w:eastAsia="ja-JP"/>
              </w:rPr>
            </w:pPr>
          </w:p>
          <w:p w14:paraId="1ABF4386" w14:textId="77777777" w:rsidR="00451804" w:rsidRDefault="00451804" w:rsidP="0068062F">
            <w:pPr>
              <w:rPr>
                <w:lang w:eastAsia="ja-JP"/>
              </w:rPr>
            </w:pPr>
          </w:p>
          <w:p w14:paraId="2F10D273" w14:textId="77777777" w:rsidR="008C63F1" w:rsidRDefault="008C63F1" w:rsidP="0068062F">
            <w:pPr>
              <w:rPr>
                <w:lang w:eastAsia="ja-JP"/>
              </w:rPr>
            </w:pPr>
          </w:p>
          <w:p w14:paraId="368E2321" w14:textId="77777777" w:rsidR="00451804" w:rsidRDefault="00451804" w:rsidP="0068062F">
            <w:pPr>
              <w:rPr>
                <w:lang w:eastAsia="ja-JP"/>
              </w:rPr>
            </w:pPr>
          </w:p>
          <w:p w14:paraId="05E66C5A" w14:textId="77777777" w:rsidR="00451804" w:rsidRDefault="00451804" w:rsidP="0068062F">
            <w:pPr>
              <w:rPr>
                <w:lang w:eastAsia="ja-JP"/>
              </w:rPr>
            </w:pPr>
          </w:p>
          <w:p w14:paraId="15406280" w14:textId="77777777" w:rsidR="00451804" w:rsidRDefault="00451804" w:rsidP="0068062F">
            <w:pPr>
              <w:rPr>
                <w:lang w:eastAsia="ja-JP"/>
              </w:rPr>
            </w:pPr>
          </w:p>
          <w:p w14:paraId="094FFDC3" w14:textId="77777777" w:rsidR="0094052A" w:rsidRDefault="0094052A" w:rsidP="0068062F">
            <w:pPr>
              <w:rPr>
                <w:lang w:eastAsia="ja-JP"/>
              </w:rPr>
            </w:pPr>
          </w:p>
          <w:p w14:paraId="73D7777B" w14:textId="77777777" w:rsidR="0094052A" w:rsidRDefault="0094052A" w:rsidP="0068062F">
            <w:pPr>
              <w:rPr>
                <w:lang w:eastAsia="ja-JP"/>
              </w:rPr>
            </w:pPr>
          </w:p>
        </w:tc>
      </w:tr>
      <w:bookmarkEnd w:id="1"/>
    </w:tbl>
    <w:p w14:paraId="50B83A11" w14:textId="77777777" w:rsidR="00941BB4" w:rsidRDefault="00941BB4">
      <w:pPr>
        <w:rPr>
          <w:lang w:eastAsia="ja-JP"/>
        </w:rPr>
      </w:pPr>
    </w:p>
    <w:p w14:paraId="48527E8D" w14:textId="152A7D45" w:rsidR="00451804" w:rsidRDefault="00000000">
      <w:pPr>
        <w:rPr>
          <w:b/>
          <w:bCs/>
          <w:sz w:val="26"/>
          <w:lang w:eastAsia="ja-JP"/>
        </w:rPr>
      </w:pPr>
      <w:r>
        <w:rPr>
          <w:b/>
          <w:sz w:val="26"/>
          <w:lang w:eastAsia="ja-JP"/>
        </w:rPr>
        <w:t>【3】</w:t>
      </w:r>
      <w:r w:rsidR="00451804" w:rsidRPr="00451804">
        <w:rPr>
          <w:rFonts w:hint="eastAsia"/>
          <w:b/>
          <w:bCs/>
          <w:sz w:val="26"/>
          <w:lang w:eastAsia="ja-JP"/>
        </w:rPr>
        <w:t>招待講演①：「心の傷つきに寄り添う：環状島モデルを用いて」</w:t>
      </w:r>
    </w:p>
    <w:p w14:paraId="46987611" w14:textId="41F2DC18" w:rsidR="00941BB4" w:rsidRDefault="00451804">
      <w:pPr>
        <w:rPr>
          <w:lang w:eastAsia="ja-JP"/>
        </w:rPr>
      </w:pPr>
      <w:r w:rsidRPr="00451804">
        <w:rPr>
          <w:rFonts w:hint="eastAsia"/>
          <w:b/>
          <w:bCs/>
          <w:sz w:val="26"/>
          <w:lang w:eastAsia="ja-JP"/>
        </w:rPr>
        <w:t>宮地 尚子</w:t>
      </w:r>
      <w:r>
        <w:rPr>
          <w:rFonts w:hint="eastAsia"/>
          <w:b/>
          <w:bCs/>
          <w:sz w:val="26"/>
          <w:lang w:eastAsia="ja-JP"/>
        </w:rPr>
        <w:t>先生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052A" w14:paraId="54897BC8" w14:textId="77777777" w:rsidTr="00C650B5">
        <w:tc>
          <w:tcPr>
            <w:tcW w:w="8640" w:type="dxa"/>
          </w:tcPr>
          <w:p w14:paraId="0A889437" w14:textId="77777777" w:rsidR="0094052A" w:rsidRDefault="0094052A" w:rsidP="00C650B5">
            <w:pPr>
              <w:rPr>
                <w:lang w:eastAsia="ja-JP"/>
              </w:rPr>
            </w:pPr>
          </w:p>
          <w:p w14:paraId="34AAA9B2" w14:textId="77777777" w:rsidR="0094052A" w:rsidRDefault="0094052A" w:rsidP="00C650B5">
            <w:pPr>
              <w:rPr>
                <w:lang w:eastAsia="ja-JP"/>
              </w:rPr>
            </w:pPr>
          </w:p>
          <w:p w14:paraId="123CCF7C" w14:textId="77777777" w:rsidR="0094052A" w:rsidRDefault="0094052A" w:rsidP="00C650B5">
            <w:pPr>
              <w:rPr>
                <w:lang w:eastAsia="ja-JP"/>
              </w:rPr>
            </w:pPr>
          </w:p>
          <w:p w14:paraId="27A71891" w14:textId="77777777" w:rsidR="0094052A" w:rsidRDefault="0094052A" w:rsidP="00C650B5">
            <w:pPr>
              <w:rPr>
                <w:lang w:eastAsia="ja-JP"/>
              </w:rPr>
            </w:pPr>
          </w:p>
          <w:p w14:paraId="7AD52C32" w14:textId="77777777" w:rsidR="0094052A" w:rsidRDefault="0094052A" w:rsidP="00C650B5">
            <w:pPr>
              <w:rPr>
                <w:lang w:eastAsia="ja-JP"/>
              </w:rPr>
            </w:pPr>
          </w:p>
          <w:p w14:paraId="41F075E7" w14:textId="77777777" w:rsidR="0094052A" w:rsidRDefault="0094052A" w:rsidP="00C650B5">
            <w:pPr>
              <w:rPr>
                <w:lang w:eastAsia="ja-JP"/>
              </w:rPr>
            </w:pPr>
          </w:p>
          <w:p w14:paraId="40E7FF0D" w14:textId="77777777" w:rsidR="0094052A" w:rsidRDefault="0094052A" w:rsidP="00C650B5">
            <w:pPr>
              <w:rPr>
                <w:lang w:eastAsia="ja-JP"/>
              </w:rPr>
            </w:pPr>
          </w:p>
          <w:p w14:paraId="1F30714A" w14:textId="77777777" w:rsidR="0094052A" w:rsidRDefault="0094052A" w:rsidP="00C650B5">
            <w:pPr>
              <w:rPr>
                <w:lang w:eastAsia="ja-JP"/>
              </w:rPr>
            </w:pPr>
          </w:p>
          <w:p w14:paraId="2076D603" w14:textId="77777777" w:rsidR="0094052A" w:rsidRDefault="0094052A" w:rsidP="00C650B5">
            <w:pPr>
              <w:rPr>
                <w:lang w:eastAsia="ja-JP"/>
              </w:rPr>
            </w:pPr>
          </w:p>
          <w:p w14:paraId="09FCF86D" w14:textId="77777777" w:rsidR="0094052A" w:rsidRDefault="0094052A" w:rsidP="00C650B5">
            <w:pPr>
              <w:rPr>
                <w:lang w:eastAsia="ja-JP"/>
              </w:rPr>
            </w:pPr>
          </w:p>
          <w:p w14:paraId="48D31E13" w14:textId="77777777" w:rsidR="0094052A" w:rsidRDefault="0094052A" w:rsidP="00C650B5">
            <w:pPr>
              <w:rPr>
                <w:lang w:eastAsia="ja-JP"/>
              </w:rPr>
            </w:pPr>
          </w:p>
          <w:p w14:paraId="6635ACBF" w14:textId="77777777" w:rsidR="0094052A" w:rsidRDefault="0094052A" w:rsidP="00C650B5">
            <w:pPr>
              <w:rPr>
                <w:lang w:eastAsia="ja-JP"/>
              </w:rPr>
            </w:pPr>
          </w:p>
          <w:p w14:paraId="3431002B" w14:textId="77777777" w:rsidR="0094052A" w:rsidRDefault="0094052A" w:rsidP="00C650B5">
            <w:pPr>
              <w:rPr>
                <w:lang w:eastAsia="ja-JP"/>
              </w:rPr>
            </w:pPr>
          </w:p>
          <w:p w14:paraId="56E030DC" w14:textId="77777777" w:rsidR="0094052A" w:rsidRDefault="0094052A" w:rsidP="00C650B5">
            <w:pPr>
              <w:rPr>
                <w:lang w:eastAsia="ja-JP"/>
              </w:rPr>
            </w:pPr>
          </w:p>
          <w:p w14:paraId="07F1BD33" w14:textId="77777777" w:rsidR="008C63F1" w:rsidRDefault="008C63F1" w:rsidP="00C650B5">
            <w:pPr>
              <w:rPr>
                <w:lang w:eastAsia="ja-JP"/>
              </w:rPr>
            </w:pPr>
          </w:p>
          <w:p w14:paraId="71BF4D72" w14:textId="77777777" w:rsidR="0094052A" w:rsidRDefault="0094052A" w:rsidP="00C650B5">
            <w:pPr>
              <w:rPr>
                <w:lang w:eastAsia="ja-JP"/>
              </w:rPr>
            </w:pPr>
          </w:p>
          <w:p w14:paraId="530B1356" w14:textId="77777777" w:rsidR="0094052A" w:rsidRDefault="0094052A" w:rsidP="00C650B5">
            <w:pPr>
              <w:rPr>
                <w:lang w:eastAsia="ja-JP"/>
              </w:rPr>
            </w:pPr>
          </w:p>
          <w:p w14:paraId="6AF1AD12" w14:textId="77777777" w:rsidR="0094052A" w:rsidRDefault="0094052A" w:rsidP="00C650B5">
            <w:pPr>
              <w:rPr>
                <w:lang w:eastAsia="ja-JP"/>
              </w:rPr>
            </w:pPr>
          </w:p>
        </w:tc>
      </w:tr>
    </w:tbl>
    <w:p w14:paraId="06F5D409" w14:textId="77777777" w:rsidR="00941BB4" w:rsidRDefault="00941BB4">
      <w:pPr>
        <w:rPr>
          <w:lang w:eastAsia="ja-JP"/>
        </w:rPr>
      </w:pPr>
    </w:p>
    <w:p w14:paraId="6D401F53" w14:textId="77777777" w:rsidR="00451804" w:rsidRDefault="00000000">
      <w:pPr>
        <w:rPr>
          <w:b/>
          <w:bCs/>
          <w:sz w:val="26"/>
          <w:lang w:eastAsia="ja-JP"/>
        </w:rPr>
      </w:pPr>
      <w:r>
        <w:rPr>
          <w:b/>
          <w:sz w:val="26"/>
          <w:lang w:eastAsia="ja-JP"/>
        </w:rPr>
        <w:t>【4】</w:t>
      </w:r>
      <w:r w:rsidR="00451804" w:rsidRPr="00451804">
        <w:rPr>
          <w:rFonts w:hint="eastAsia"/>
          <w:b/>
          <w:bCs/>
          <w:sz w:val="26"/>
          <w:lang w:eastAsia="ja-JP"/>
        </w:rPr>
        <w:t>招待講演②：「トラウマへの次世代的アプローチSCDTの試み」</w:t>
      </w:r>
    </w:p>
    <w:p w14:paraId="1FD4006A" w14:textId="590DC6FD" w:rsidR="00941BB4" w:rsidRDefault="00451804">
      <w:pPr>
        <w:rPr>
          <w:lang w:eastAsia="ja-JP"/>
        </w:rPr>
      </w:pPr>
      <w:r w:rsidRPr="00451804">
        <w:rPr>
          <w:rFonts w:hint="eastAsia"/>
          <w:b/>
          <w:bCs/>
          <w:sz w:val="26"/>
          <w:lang w:eastAsia="ja-JP"/>
        </w:rPr>
        <w:t>石川 勇一</w:t>
      </w:r>
      <w:r>
        <w:rPr>
          <w:rFonts w:hint="eastAsia"/>
          <w:b/>
          <w:bCs/>
          <w:sz w:val="26"/>
          <w:lang w:eastAsia="ja-JP"/>
        </w:rPr>
        <w:t>先生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052A" w14:paraId="4B0CA863" w14:textId="77777777" w:rsidTr="00C650B5">
        <w:tc>
          <w:tcPr>
            <w:tcW w:w="8640" w:type="dxa"/>
          </w:tcPr>
          <w:p w14:paraId="0494B40B" w14:textId="77777777" w:rsidR="0094052A" w:rsidRDefault="0094052A" w:rsidP="00C650B5">
            <w:pPr>
              <w:rPr>
                <w:lang w:eastAsia="ja-JP"/>
              </w:rPr>
            </w:pPr>
          </w:p>
          <w:p w14:paraId="57CBB980" w14:textId="77777777" w:rsidR="0094052A" w:rsidRDefault="0094052A" w:rsidP="00C650B5">
            <w:pPr>
              <w:rPr>
                <w:lang w:eastAsia="ja-JP"/>
              </w:rPr>
            </w:pPr>
          </w:p>
          <w:p w14:paraId="3D98437C" w14:textId="77777777" w:rsidR="0094052A" w:rsidRDefault="0094052A" w:rsidP="00C650B5">
            <w:pPr>
              <w:rPr>
                <w:lang w:eastAsia="ja-JP"/>
              </w:rPr>
            </w:pPr>
          </w:p>
          <w:p w14:paraId="1561B9AD" w14:textId="77777777" w:rsidR="0094052A" w:rsidRDefault="0094052A" w:rsidP="00C650B5">
            <w:pPr>
              <w:rPr>
                <w:lang w:eastAsia="ja-JP"/>
              </w:rPr>
            </w:pPr>
          </w:p>
          <w:p w14:paraId="24F3A4B0" w14:textId="77777777" w:rsidR="0094052A" w:rsidRDefault="0094052A" w:rsidP="00C650B5">
            <w:pPr>
              <w:rPr>
                <w:lang w:eastAsia="ja-JP"/>
              </w:rPr>
            </w:pPr>
          </w:p>
          <w:p w14:paraId="07ADDA96" w14:textId="77777777" w:rsidR="0094052A" w:rsidRDefault="0094052A" w:rsidP="00C650B5">
            <w:pPr>
              <w:rPr>
                <w:lang w:eastAsia="ja-JP"/>
              </w:rPr>
            </w:pPr>
          </w:p>
          <w:p w14:paraId="611CDC37" w14:textId="77777777" w:rsidR="0094052A" w:rsidRDefault="0094052A" w:rsidP="00C650B5">
            <w:pPr>
              <w:rPr>
                <w:lang w:eastAsia="ja-JP"/>
              </w:rPr>
            </w:pPr>
          </w:p>
          <w:p w14:paraId="2B3916EE" w14:textId="77777777" w:rsidR="0094052A" w:rsidRDefault="0094052A" w:rsidP="00C650B5">
            <w:pPr>
              <w:rPr>
                <w:lang w:eastAsia="ja-JP"/>
              </w:rPr>
            </w:pPr>
          </w:p>
          <w:p w14:paraId="48315FFC" w14:textId="77777777" w:rsidR="0094052A" w:rsidRDefault="0094052A" w:rsidP="00C650B5">
            <w:pPr>
              <w:rPr>
                <w:lang w:eastAsia="ja-JP"/>
              </w:rPr>
            </w:pPr>
          </w:p>
          <w:p w14:paraId="293C10E1" w14:textId="77777777" w:rsidR="0094052A" w:rsidRDefault="0094052A" w:rsidP="00C650B5">
            <w:pPr>
              <w:rPr>
                <w:lang w:eastAsia="ja-JP"/>
              </w:rPr>
            </w:pPr>
          </w:p>
          <w:p w14:paraId="00604269" w14:textId="77777777" w:rsidR="0094052A" w:rsidRDefault="0094052A" w:rsidP="00C650B5">
            <w:pPr>
              <w:rPr>
                <w:lang w:eastAsia="ja-JP"/>
              </w:rPr>
            </w:pPr>
          </w:p>
          <w:p w14:paraId="07E0723E" w14:textId="77777777" w:rsidR="0094052A" w:rsidRDefault="0094052A" w:rsidP="00C650B5">
            <w:pPr>
              <w:rPr>
                <w:lang w:eastAsia="ja-JP"/>
              </w:rPr>
            </w:pPr>
          </w:p>
          <w:p w14:paraId="25447D85" w14:textId="77777777" w:rsidR="0094052A" w:rsidRDefault="0094052A" w:rsidP="00C650B5">
            <w:pPr>
              <w:rPr>
                <w:lang w:eastAsia="ja-JP"/>
              </w:rPr>
            </w:pPr>
          </w:p>
          <w:p w14:paraId="4F90162E" w14:textId="77777777" w:rsidR="0094052A" w:rsidRDefault="0094052A" w:rsidP="00C650B5">
            <w:pPr>
              <w:rPr>
                <w:lang w:eastAsia="ja-JP"/>
              </w:rPr>
            </w:pPr>
          </w:p>
          <w:p w14:paraId="78834CAC" w14:textId="77777777" w:rsidR="008C63F1" w:rsidRDefault="008C63F1" w:rsidP="00C650B5">
            <w:pPr>
              <w:rPr>
                <w:lang w:eastAsia="ja-JP"/>
              </w:rPr>
            </w:pPr>
          </w:p>
          <w:p w14:paraId="65AFCBC2" w14:textId="77777777" w:rsidR="0094052A" w:rsidRDefault="0094052A" w:rsidP="00C650B5">
            <w:pPr>
              <w:rPr>
                <w:lang w:eastAsia="ja-JP"/>
              </w:rPr>
            </w:pPr>
          </w:p>
          <w:p w14:paraId="2428C4A5" w14:textId="77777777" w:rsidR="0094052A" w:rsidRDefault="0094052A" w:rsidP="00C650B5">
            <w:pPr>
              <w:rPr>
                <w:lang w:eastAsia="ja-JP"/>
              </w:rPr>
            </w:pPr>
          </w:p>
        </w:tc>
      </w:tr>
    </w:tbl>
    <w:p w14:paraId="2DBA26AF" w14:textId="1D304C61" w:rsidR="00941BB4" w:rsidRDefault="00000000">
      <w:pPr>
        <w:rPr>
          <w:lang w:eastAsia="ja-JP"/>
        </w:rPr>
      </w:pPr>
      <w:r>
        <w:rPr>
          <w:b/>
          <w:sz w:val="26"/>
          <w:lang w:eastAsia="ja-JP"/>
        </w:rPr>
        <w:lastRenderedPageBreak/>
        <w:t>【5】</w:t>
      </w:r>
      <w:r w:rsidR="00451804" w:rsidRPr="00451804">
        <w:rPr>
          <w:rFonts w:hint="eastAsia"/>
          <w:b/>
          <w:bCs/>
          <w:sz w:val="26"/>
          <w:lang w:eastAsia="ja-JP"/>
        </w:rPr>
        <w:t>大会長講演②：「心と体のポリフォニー」今村 達弥</w:t>
      </w:r>
      <w:r w:rsidR="00451804">
        <w:rPr>
          <w:rFonts w:hint="eastAsia"/>
          <w:b/>
          <w:bCs/>
          <w:sz w:val="26"/>
          <w:lang w:eastAsia="ja-JP"/>
        </w:rPr>
        <w:t>先生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052A" w14:paraId="34B6B7EB" w14:textId="77777777" w:rsidTr="00C650B5">
        <w:tc>
          <w:tcPr>
            <w:tcW w:w="8640" w:type="dxa"/>
          </w:tcPr>
          <w:p w14:paraId="545B5F32" w14:textId="77777777" w:rsidR="0094052A" w:rsidRDefault="0094052A" w:rsidP="00C650B5">
            <w:pPr>
              <w:rPr>
                <w:lang w:eastAsia="ja-JP"/>
              </w:rPr>
            </w:pPr>
          </w:p>
          <w:p w14:paraId="505FE352" w14:textId="77777777" w:rsidR="0094052A" w:rsidRDefault="0094052A" w:rsidP="00C650B5">
            <w:pPr>
              <w:rPr>
                <w:lang w:eastAsia="ja-JP"/>
              </w:rPr>
            </w:pPr>
          </w:p>
          <w:p w14:paraId="09A098AF" w14:textId="77777777" w:rsidR="0094052A" w:rsidRDefault="0094052A" w:rsidP="00C650B5">
            <w:pPr>
              <w:rPr>
                <w:lang w:eastAsia="ja-JP"/>
              </w:rPr>
            </w:pPr>
          </w:p>
          <w:p w14:paraId="710E2785" w14:textId="77777777" w:rsidR="0094052A" w:rsidRDefault="0094052A" w:rsidP="00C650B5">
            <w:pPr>
              <w:rPr>
                <w:lang w:eastAsia="ja-JP"/>
              </w:rPr>
            </w:pPr>
          </w:p>
          <w:p w14:paraId="34BAFA0E" w14:textId="77777777" w:rsidR="0094052A" w:rsidRDefault="0094052A" w:rsidP="00C650B5">
            <w:pPr>
              <w:rPr>
                <w:lang w:eastAsia="ja-JP"/>
              </w:rPr>
            </w:pPr>
          </w:p>
          <w:p w14:paraId="1CEDC0AA" w14:textId="77777777" w:rsidR="0094052A" w:rsidRDefault="0094052A" w:rsidP="00C650B5">
            <w:pPr>
              <w:rPr>
                <w:lang w:eastAsia="ja-JP"/>
              </w:rPr>
            </w:pPr>
          </w:p>
          <w:p w14:paraId="470F1120" w14:textId="77777777" w:rsidR="0094052A" w:rsidRDefault="0094052A" w:rsidP="00C650B5">
            <w:pPr>
              <w:rPr>
                <w:lang w:eastAsia="ja-JP"/>
              </w:rPr>
            </w:pPr>
          </w:p>
          <w:p w14:paraId="2810E38D" w14:textId="77777777" w:rsidR="0094052A" w:rsidRDefault="0094052A" w:rsidP="00C650B5">
            <w:pPr>
              <w:rPr>
                <w:lang w:eastAsia="ja-JP"/>
              </w:rPr>
            </w:pPr>
          </w:p>
          <w:p w14:paraId="2AF6536B" w14:textId="77777777" w:rsidR="0094052A" w:rsidRDefault="0094052A" w:rsidP="00C650B5">
            <w:pPr>
              <w:rPr>
                <w:lang w:eastAsia="ja-JP"/>
              </w:rPr>
            </w:pPr>
          </w:p>
          <w:p w14:paraId="46EAF661" w14:textId="77777777" w:rsidR="0094052A" w:rsidRDefault="0094052A" w:rsidP="00C650B5">
            <w:pPr>
              <w:rPr>
                <w:lang w:eastAsia="ja-JP"/>
              </w:rPr>
            </w:pPr>
          </w:p>
          <w:p w14:paraId="3EFABE28" w14:textId="77777777" w:rsidR="0094052A" w:rsidRDefault="0094052A" w:rsidP="00C650B5">
            <w:pPr>
              <w:rPr>
                <w:lang w:eastAsia="ja-JP"/>
              </w:rPr>
            </w:pPr>
          </w:p>
          <w:p w14:paraId="345DD2FB" w14:textId="77777777" w:rsidR="0094052A" w:rsidRDefault="0094052A" w:rsidP="00C650B5">
            <w:pPr>
              <w:rPr>
                <w:lang w:eastAsia="ja-JP"/>
              </w:rPr>
            </w:pPr>
          </w:p>
          <w:p w14:paraId="0E73C7D8" w14:textId="77777777" w:rsidR="0094052A" w:rsidRDefault="0094052A" w:rsidP="00C650B5">
            <w:pPr>
              <w:rPr>
                <w:lang w:eastAsia="ja-JP"/>
              </w:rPr>
            </w:pPr>
          </w:p>
          <w:p w14:paraId="0AC66916" w14:textId="77777777" w:rsidR="0094052A" w:rsidRDefault="0094052A" w:rsidP="00C650B5">
            <w:pPr>
              <w:rPr>
                <w:lang w:eastAsia="ja-JP"/>
              </w:rPr>
            </w:pPr>
          </w:p>
          <w:p w14:paraId="78BA2CA2" w14:textId="77777777" w:rsidR="0094052A" w:rsidRDefault="0094052A" w:rsidP="00C650B5">
            <w:pPr>
              <w:rPr>
                <w:lang w:eastAsia="ja-JP"/>
              </w:rPr>
            </w:pPr>
          </w:p>
          <w:p w14:paraId="194F332C" w14:textId="77777777" w:rsidR="0094052A" w:rsidRDefault="0094052A" w:rsidP="00C650B5">
            <w:pPr>
              <w:rPr>
                <w:lang w:eastAsia="ja-JP"/>
              </w:rPr>
            </w:pPr>
          </w:p>
          <w:p w14:paraId="7AA8D922" w14:textId="77777777" w:rsidR="0094052A" w:rsidRDefault="0094052A" w:rsidP="00C650B5">
            <w:pPr>
              <w:rPr>
                <w:lang w:eastAsia="ja-JP"/>
              </w:rPr>
            </w:pPr>
          </w:p>
          <w:p w14:paraId="0E6ADD41" w14:textId="77777777" w:rsidR="008C63F1" w:rsidRDefault="008C63F1" w:rsidP="00C650B5">
            <w:pPr>
              <w:rPr>
                <w:lang w:eastAsia="ja-JP"/>
              </w:rPr>
            </w:pPr>
          </w:p>
        </w:tc>
      </w:tr>
    </w:tbl>
    <w:p w14:paraId="5EE54CAD" w14:textId="77777777" w:rsidR="00451804" w:rsidRDefault="00451804">
      <w:pPr>
        <w:rPr>
          <w:lang w:eastAsia="ja-JP"/>
        </w:rPr>
      </w:pPr>
    </w:p>
    <w:p w14:paraId="7A195916" w14:textId="53ACCB06" w:rsidR="00941BB4" w:rsidRDefault="00000000">
      <w:pPr>
        <w:rPr>
          <w:lang w:eastAsia="ja-JP"/>
        </w:rPr>
      </w:pPr>
      <w:r>
        <w:rPr>
          <w:b/>
          <w:sz w:val="26"/>
          <w:lang w:eastAsia="ja-JP"/>
        </w:rPr>
        <w:t>【6】</w:t>
      </w:r>
      <w:r w:rsidR="00451804" w:rsidRPr="00451804">
        <w:rPr>
          <w:rFonts w:hint="eastAsia"/>
          <w:b/>
          <w:bCs/>
          <w:sz w:val="26"/>
          <w:lang w:eastAsia="ja-JP"/>
        </w:rPr>
        <w:t>招待講演③：「永遠のいのちの記憶 ― 死を意識することで、いまを愛で満たす」加藤 直哉</w:t>
      </w:r>
      <w:r w:rsidR="00451804">
        <w:rPr>
          <w:rFonts w:hint="eastAsia"/>
          <w:b/>
          <w:bCs/>
          <w:sz w:val="26"/>
          <w:lang w:eastAsia="ja-JP"/>
        </w:rPr>
        <w:t>先生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052A" w14:paraId="37571410" w14:textId="77777777" w:rsidTr="00C650B5">
        <w:tc>
          <w:tcPr>
            <w:tcW w:w="8640" w:type="dxa"/>
          </w:tcPr>
          <w:p w14:paraId="54A1535E" w14:textId="77777777" w:rsidR="0094052A" w:rsidRDefault="0094052A" w:rsidP="00C650B5">
            <w:pPr>
              <w:rPr>
                <w:lang w:eastAsia="ja-JP"/>
              </w:rPr>
            </w:pPr>
          </w:p>
          <w:p w14:paraId="4C08157D" w14:textId="77777777" w:rsidR="0094052A" w:rsidRDefault="0094052A" w:rsidP="00C650B5">
            <w:pPr>
              <w:rPr>
                <w:lang w:eastAsia="ja-JP"/>
              </w:rPr>
            </w:pPr>
          </w:p>
          <w:p w14:paraId="6D2D3C2B" w14:textId="77777777" w:rsidR="0094052A" w:rsidRDefault="0094052A" w:rsidP="00C650B5">
            <w:pPr>
              <w:rPr>
                <w:lang w:eastAsia="ja-JP"/>
              </w:rPr>
            </w:pPr>
          </w:p>
          <w:p w14:paraId="7B6A1CB4" w14:textId="77777777" w:rsidR="0094052A" w:rsidRDefault="0094052A" w:rsidP="00C650B5">
            <w:pPr>
              <w:rPr>
                <w:lang w:eastAsia="ja-JP"/>
              </w:rPr>
            </w:pPr>
          </w:p>
          <w:p w14:paraId="30DC1290" w14:textId="77777777" w:rsidR="0094052A" w:rsidRDefault="0094052A" w:rsidP="00C650B5">
            <w:pPr>
              <w:rPr>
                <w:lang w:eastAsia="ja-JP"/>
              </w:rPr>
            </w:pPr>
          </w:p>
          <w:p w14:paraId="05C0EAD1" w14:textId="77777777" w:rsidR="0094052A" w:rsidRDefault="0094052A" w:rsidP="00C650B5">
            <w:pPr>
              <w:rPr>
                <w:lang w:eastAsia="ja-JP"/>
              </w:rPr>
            </w:pPr>
          </w:p>
          <w:p w14:paraId="2010C857" w14:textId="77777777" w:rsidR="0094052A" w:rsidRDefault="0094052A" w:rsidP="00C650B5">
            <w:pPr>
              <w:rPr>
                <w:lang w:eastAsia="ja-JP"/>
              </w:rPr>
            </w:pPr>
          </w:p>
          <w:p w14:paraId="135D0DFA" w14:textId="77777777" w:rsidR="0094052A" w:rsidRPr="0094052A" w:rsidRDefault="0094052A" w:rsidP="00C650B5">
            <w:pPr>
              <w:rPr>
                <w:lang w:eastAsia="ja-JP"/>
              </w:rPr>
            </w:pPr>
          </w:p>
          <w:p w14:paraId="54FD18DC" w14:textId="77777777" w:rsidR="0094052A" w:rsidRDefault="0094052A" w:rsidP="00C650B5">
            <w:pPr>
              <w:rPr>
                <w:lang w:eastAsia="ja-JP"/>
              </w:rPr>
            </w:pPr>
          </w:p>
          <w:p w14:paraId="0CAF8DF6" w14:textId="77777777" w:rsidR="0094052A" w:rsidRDefault="0094052A" w:rsidP="00C650B5">
            <w:pPr>
              <w:rPr>
                <w:lang w:eastAsia="ja-JP"/>
              </w:rPr>
            </w:pPr>
          </w:p>
          <w:p w14:paraId="45E5C845" w14:textId="77777777" w:rsidR="0094052A" w:rsidRDefault="0094052A" w:rsidP="00C650B5">
            <w:pPr>
              <w:rPr>
                <w:lang w:eastAsia="ja-JP"/>
              </w:rPr>
            </w:pPr>
          </w:p>
          <w:p w14:paraId="1B40D7DC" w14:textId="77777777" w:rsidR="0094052A" w:rsidRDefault="0094052A" w:rsidP="00C650B5">
            <w:pPr>
              <w:rPr>
                <w:lang w:eastAsia="ja-JP"/>
              </w:rPr>
            </w:pPr>
          </w:p>
          <w:p w14:paraId="21A5CFC4" w14:textId="77777777" w:rsidR="0094052A" w:rsidRDefault="0094052A" w:rsidP="00C650B5">
            <w:pPr>
              <w:rPr>
                <w:lang w:eastAsia="ja-JP"/>
              </w:rPr>
            </w:pPr>
          </w:p>
          <w:p w14:paraId="7120588F" w14:textId="77777777" w:rsidR="0094052A" w:rsidRDefault="0094052A" w:rsidP="00C650B5">
            <w:pPr>
              <w:rPr>
                <w:lang w:eastAsia="ja-JP"/>
              </w:rPr>
            </w:pPr>
          </w:p>
          <w:p w14:paraId="00F2554C" w14:textId="77777777" w:rsidR="0094052A" w:rsidRDefault="0094052A" w:rsidP="00C650B5">
            <w:pPr>
              <w:rPr>
                <w:lang w:eastAsia="ja-JP"/>
              </w:rPr>
            </w:pPr>
          </w:p>
          <w:p w14:paraId="7A437DFD" w14:textId="77777777" w:rsidR="008C63F1" w:rsidRPr="008C63F1" w:rsidRDefault="008C63F1" w:rsidP="00C650B5">
            <w:pPr>
              <w:rPr>
                <w:lang w:eastAsia="ja-JP"/>
              </w:rPr>
            </w:pPr>
          </w:p>
          <w:p w14:paraId="6BBEF516" w14:textId="77777777" w:rsidR="0094052A" w:rsidRDefault="0094052A" w:rsidP="00C650B5">
            <w:pPr>
              <w:rPr>
                <w:lang w:eastAsia="ja-JP"/>
              </w:rPr>
            </w:pPr>
          </w:p>
          <w:p w14:paraId="17CD3AD7" w14:textId="77777777" w:rsidR="0094052A" w:rsidRDefault="0094052A" w:rsidP="00C650B5">
            <w:pPr>
              <w:rPr>
                <w:lang w:eastAsia="ja-JP"/>
              </w:rPr>
            </w:pPr>
          </w:p>
        </w:tc>
      </w:tr>
    </w:tbl>
    <w:p w14:paraId="5BF0FD90" w14:textId="77777777" w:rsidR="00941BB4" w:rsidRDefault="00941BB4">
      <w:pPr>
        <w:rPr>
          <w:lang w:eastAsia="ja-JP"/>
        </w:rPr>
      </w:pPr>
    </w:p>
    <w:p w14:paraId="473C52F5" w14:textId="4121F73A" w:rsidR="00941BB4" w:rsidRDefault="00000000">
      <w:pPr>
        <w:rPr>
          <w:lang w:eastAsia="ja-JP"/>
        </w:rPr>
      </w:pPr>
      <w:r>
        <w:rPr>
          <w:b/>
          <w:sz w:val="26"/>
          <w:lang w:eastAsia="ja-JP"/>
        </w:rPr>
        <w:t>【7】</w:t>
      </w:r>
      <w:r w:rsidR="00451804" w:rsidRPr="00451804">
        <w:rPr>
          <w:rFonts w:hint="eastAsia"/>
          <w:b/>
          <w:bCs/>
          <w:sz w:val="26"/>
          <w:lang w:eastAsia="ja-JP"/>
        </w:rPr>
        <w:t>シンポジウム：「震災とトラウマケア」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052A" w14:paraId="685462FC" w14:textId="77777777" w:rsidTr="00C650B5">
        <w:tc>
          <w:tcPr>
            <w:tcW w:w="8640" w:type="dxa"/>
          </w:tcPr>
          <w:p w14:paraId="7878199A" w14:textId="77777777" w:rsidR="0094052A" w:rsidRDefault="0094052A" w:rsidP="00C650B5">
            <w:pPr>
              <w:rPr>
                <w:lang w:eastAsia="ja-JP"/>
              </w:rPr>
            </w:pPr>
          </w:p>
          <w:p w14:paraId="327B221B" w14:textId="77777777" w:rsidR="0094052A" w:rsidRDefault="0094052A" w:rsidP="00C650B5">
            <w:pPr>
              <w:rPr>
                <w:lang w:eastAsia="ja-JP"/>
              </w:rPr>
            </w:pPr>
          </w:p>
          <w:p w14:paraId="38D834B5" w14:textId="77777777" w:rsidR="0094052A" w:rsidRDefault="0094052A" w:rsidP="00C650B5">
            <w:pPr>
              <w:rPr>
                <w:lang w:eastAsia="ja-JP"/>
              </w:rPr>
            </w:pPr>
          </w:p>
          <w:p w14:paraId="596AE7DB" w14:textId="77777777" w:rsidR="0094052A" w:rsidRDefault="0094052A" w:rsidP="00C650B5">
            <w:pPr>
              <w:rPr>
                <w:lang w:eastAsia="ja-JP"/>
              </w:rPr>
            </w:pPr>
          </w:p>
          <w:p w14:paraId="754DB02C" w14:textId="77777777" w:rsidR="0094052A" w:rsidRDefault="0094052A" w:rsidP="00C650B5">
            <w:pPr>
              <w:rPr>
                <w:lang w:eastAsia="ja-JP"/>
              </w:rPr>
            </w:pPr>
          </w:p>
          <w:p w14:paraId="0B51E876" w14:textId="77777777" w:rsidR="0094052A" w:rsidRDefault="0094052A" w:rsidP="00C650B5">
            <w:pPr>
              <w:rPr>
                <w:lang w:eastAsia="ja-JP"/>
              </w:rPr>
            </w:pPr>
          </w:p>
          <w:p w14:paraId="6C9FB41E" w14:textId="77777777" w:rsidR="0094052A" w:rsidRDefault="0094052A" w:rsidP="00C650B5">
            <w:pPr>
              <w:rPr>
                <w:lang w:eastAsia="ja-JP"/>
              </w:rPr>
            </w:pPr>
          </w:p>
          <w:p w14:paraId="406C6C3D" w14:textId="77777777" w:rsidR="0094052A" w:rsidRDefault="0094052A" w:rsidP="00C650B5">
            <w:pPr>
              <w:rPr>
                <w:lang w:eastAsia="ja-JP"/>
              </w:rPr>
            </w:pPr>
          </w:p>
          <w:p w14:paraId="1A813B80" w14:textId="77777777" w:rsidR="0094052A" w:rsidRDefault="0094052A" w:rsidP="00C650B5">
            <w:pPr>
              <w:rPr>
                <w:lang w:eastAsia="ja-JP"/>
              </w:rPr>
            </w:pPr>
          </w:p>
          <w:p w14:paraId="6AD46115" w14:textId="77777777" w:rsidR="0094052A" w:rsidRDefault="0094052A" w:rsidP="00C650B5">
            <w:pPr>
              <w:rPr>
                <w:lang w:eastAsia="ja-JP"/>
              </w:rPr>
            </w:pPr>
          </w:p>
          <w:p w14:paraId="709D5CAF" w14:textId="77777777" w:rsidR="0094052A" w:rsidRDefault="0094052A" w:rsidP="00C650B5">
            <w:pPr>
              <w:rPr>
                <w:lang w:eastAsia="ja-JP"/>
              </w:rPr>
            </w:pPr>
          </w:p>
          <w:p w14:paraId="5FF9A1BB" w14:textId="77777777" w:rsidR="0094052A" w:rsidRDefault="0094052A" w:rsidP="00C650B5">
            <w:pPr>
              <w:rPr>
                <w:lang w:eastAsia="ja-JP"/>
              </w:rPr>
            </w:pPr>
          </w:p>
          <w:p w14:paraId="06BE5C07" w14:textId="77777777" w:rsidR="0094052A" w:rsidRDefault="0094052A" w:rsidP="00C650B5">
            <w:pPr>
              <w:rPr>
                <w:lang w:eastAsia="ja-JP"/>
              </w:rPr>
            </w:pPr>
          </w:p>
          <w:p w14:paraId="1E000EFA" w14:textId="77777777" w:rsidR="008C63F1" w:rsidRDefault="008C63F1" w:rsidP="00C650B5">
            <w:pPr>
              <w:rPr>
                <w:lang w:eastAsia="ja-JP"/>
              </w:rPr>
            </w:pPr>
          </w:p>
          <w:p w14:paraId="4FDD2AE5" w14:textId="77777777" w:rsidR="0094052A" w:rsidRDefault="0094052A" w:rsidP="00C650B5">
            <w:pPr>
              <w:rPr>
                <w:lang w:eastAsia="ja-JP"/>
              </w:rPr>
            </w:pPr>
          </w:p>
          <w:p w14:paraId="72C36F6D" w14:textId="77777777" w:rsidR="0094052A" w:rsidRDefault="0094052A" w:rsidP="00C650B5">
            <w:pPr>
              <w:rPr>
                <w:lang w:eastAsia="ja-JP"/>
              </w:rPr>
            </w:pPr>
          </w:p>
          <w:p w14:paraId="4E969970" w14:textId="77777777" w:rsidR="0094052A" w:rsidRDefault="0094052A" w:rsidP="00C650B5">
            <w:pPr>
              <w:rPr>
                <w:lang w:eastAsia="ja-JP"/>
              </w:rPr>
            </w:pPr>
          </w:p>
          <w:p w14:paraId="02894CCF" w14:textId="77777777" w:rsidR="0094052A" w:rsidRDefault="0094052A" w:rsidP="00C650B5">
            <w:pPr>
              <w:rPr>
                <w:lang w:eastAsia="ja-JP"/>
              </w:rPr>
            </w:pPr>
          </w:p>
        </w:tc>
      </w:tr>
    </w:tbl>
    <w:p w14:paraId="00A75329" w14:textId="77777777" w:rsidR="00941BB4" w:rsidRDefault="00941BB4">
      <w:pPr>
        <w:rPr>
          <w:lang w:eastAsia="ja-JP"/>
        </w:rPr>
      </w:pPr>
    </w:p>
    <w:p w14:paraId="2E2E0391" w14:textId="7ABFFF46" w:rsidR="00941BB4" w:rsidRDefault="00000000">
      <w:pPr>
        <w:rPr>
          <w:lang w:eastAsia="ja-JP"/>
        </w:rPr>
      </w:pPr>
      <w:r>
        <w:rPr>
          <w:b/>
          <w:sz w:val="26"/>
          <w:lang w:eastAsia="ja-JP"/>
        </w:rPr>
        <w:t>【8】</w:t>
      </w:r>
      <w:r w:rsidR="00451804">
        <w:rPr>
          <w:rFonts w:hint="eastAsia"/>
          <w:b/>
          <w:sz w:val="26"/>
          <w:lang w:eastAsia="ja-JP"/>
        </w:rPr>
        <w:t>一般研究発表／ポスター発表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052A" w14:paraId="258F4744" w14:textId="77777777" w:rsidTr="00C650B5">
        <w:tc>
          <w:tcPr>
            <w:tcW w:w="8640" w:type="dxa"/>
          </w:tcPr>
          <w:p w14:paraId="5A50DE9C" w14:textId="77777777" w:rsidR="0094052A" w:rsidRDefault="0094052A" w:rsidP="00C650B5">
            <w:pPr>
              <w:rPr>
                <w:lang w:eastAsia="ja-JP"/>
              </w:rPr>
            </w:pPr>
          </w:p>
          <w:p w14:paraId="6B78FCC2" w14:textId="77777777" w:rsidR="0094052A" w:rsidRDefault="0094052A" w:rsidP="00C650B5">
            <w:pPr>
              <w:rPr>
                <w:lang w:eastAsia="ja-JP"/>
              </w:rPr>
            </w:pPr>
          </w:p>
          <w:p w14:paraId="1B858282" w14:textId="77777777" w:rsidR="0094052A" w:rsidRDefault="0094052A" w:rsidP="00C650B5">
            <w:pPr>
              <w:rPr>
                <w:lang w:eastAsia="ja-JP"/>
              </w:rPr>
            </w:pPr>
          </w:p>
          <w:p w14:paraId="6BEC7B95" w14:textId="77777777" w:rsidR="0094052A" w:rsidRDefault="0094052A" w:rsidP="00C650B5">
            <w:pPr>
              <w:rPr>
                <w:lang w:eastAsia="ja-JP"/>
              </w:rPr>
            </w:pPr>
          </w:p>
          <w:p w14:paraId="6A4DF278" w14:textId="77777777" w:rsidR="0094052A" w:rsidRDefault="0094052A" w:rsidP="00C650B5">
            <w:pPr>
              <w:rPr>
                <w:lang w:eastAsia="ja-JP"/>
              </w:rPr>
            </w:pPr>
          </w:p>
          <w:p w14:paraId="4B5BE2CC" w14:textId="77777777" w:rsidR="0094052A" w:rsidRDefault="0094052A" w:rsidP="00C650B5">
            <w:pPr>
              <w:rPr>
                <w:lang w:eastAsia="ja-JP"/>
              </w:rPr>
            </w:pPr>
          </w:p>
          <w:p w14:paraId="1F1899F5" w14:textId="77777777" w:rsidR="0094052A" w:rsidRDefault="0094052A" w:rsidP="00C650B5">
            <w:pPr>
              <w:rPr>
                <w:lang w:eastAsia="ja-JP"/>
              </w:rPr>
            </w:pPr>
          </w:p>
          <w:p w14:paraId="0DD70A6C" w14:textId="77777777" w:rsidR="0094052A" w:rsidRDefault="0094052A" w:rsidP="00C650B5">
            <w:pPr>
              <w:rPr>
                <w:lang w:eastAsia="ja-JP"/>
              </w:rPr>
            </w:pPr>
          </w:p>
          <w:p w14:paraId="0DB7907A" w14:textId="77777777" w:rsidR="0094052A" w:rsidRDefault="0094052A" w:rsidP="00C650B5">
            <w:pPr>
              <w:rPr>
                <w:lang w:eastAsia="ja-JP"/>
              </w:rPr>
            </w:pPr>
          </w:p>
          <w:p w14:paraId="071DE7BB" w14:textId="77777777" w:rsidR="0094052A" w:rsidRDefault="0094052A" w:rsidP="00C650B5">
            <w:pPr>
              <w:rPr>
                <w:lang w:eastAsia="ja-JP"/>
              </w:rPr>
            </w:pPr>
          </w:p>
          <w:p w14:paraId="063B0F24" w14:textId="77777777" w:rsidR="0094052A" w:rsidRPr="0094052A" w:rsidRDefault="0094052A" w:rsidP="00C650B5">
            <w:pPr>
              <w:rPr>
                <w:lang w:eastAsia="ja-JP"/>
              </w:rPr>
            </w:pPr>
          </w:p>
          <w:p w14:paraId="562E577C" w14:textId="77777777" w:rsidR="0094052A" w:rsidRDefault="0094052A" w:rsidP="00C650B5">
            <w:pPr>
              <w:rPr>
                <w:lang w:eastAsia="ja-JP"/>
              </w:rPr>
            </w:pPr>
          </w:p>
          <w:p w14:paraId="4ADF0E9B" w14:textId="77777777" w:rsidR="0094052A" w:rsidRDefault="0094052A" w:rsidP="00C650B5">
            <w:pPr>
              <w:rPr>
                <w:lang w:eastAsia="ja-JP"/>
              </w:rPr>
            </w:pPr>
          </w:p>
          <w:p w14:paraId="6A4032FD" w14:textId="77777777" w:rsidR="0094052A" w:rsidRDefault="0094052A" w:rsidP="00C650B5">
            <w:pPr>
              <w:rPr>
                <w:lang w:eastAsia="ja-JP"/>
              </w:rPr>
            </w:pPr>
          </w:p>
          <w:p w14:paraId="3BF0F637" w14:textId="77777777" w:rsidR="0094052A" w:rsidRDefault="0094052A" w:rsidP="00C650B5">
            <w:pPr>
              <w:rPr>
                <w:lang w:eastAsia="ja-JP"/>
              </w:rPr>
            </w:pPr>
          </w:p>
          <w:p w14:paraId="2B7BF5FF" w14:textId="77777777" w:rsidR="008C63F1" w:rsidRPr="008C63F1" w:rsidRDefault="008C63F1" w:rsidP="00C650B5">
            <w:pPr>
              <w:rPr>
                <w:lang w:eastAsia="ja-JP"/>
              </w:rPr>
            </w:pPr>
          </w:p>
          <w:p w14:paraId="262281CF" w14:textId="77777777" w:rsidR="0094052A" w:rsidRDefault="0094052A" w:rsidP="00C650B5">
            <w:pPr>
              <w:rPr>
                <w:lang w:eastAsia="ja-JP"/>
              </w:rPr>
            </w:pPr>
          </w:p>
          <w:p w14:paraId="14DAB646" w14:textId="77777777" w:rsidR="0094052A" w:rsidRDefault="0094052A" w:rsidP="00C650B5">
            <w:pPr>
              <w:rPr>
                <w:lang w:eastAsia="ja-JP"/>
              </w:rPr>
            </w:pPr>
          </w:p>
        </w:tc>
      </w:tr>
    </w:tbl>
    <w:p w14:paraId="2ED56772" w14:textId="2B5C1DEF" w:rsidR="00941BB4" w:rsidRDefault="00941BB4">
      <w:pPr>
        <w:rPr>
          <w:lang w:eastAsia="ja-JP"/>
        </w:rPr>
      </w:pPr>
    </w:p>
    <w:p w14:paraId="56AC92DA" w14:textId="0041B13F" w:rsidR="0045045B" w:rsidRDefault="00451804" w:rsidP="00451804">
      <w:pPr>
        <w:rPr>
          <w:b/>
          <w:bCs/>
          <w:sz w:val="26"/>
          <w:lang w:eastAsia="ja-JP"/>
        </w:rPr>
      </w:pPr>
      <w:r>
        <w:rPr>
          <w:b/>
          <w:sz w:val="26"/>
          <w:lang w:eastAsia="ja-JP"/>
        </w:rPr>
        <w:t>【</w:t>
      </w:r>
      <w:r>
        <w:rPr>
          <w:rFonts w:hint="eastAsia"/>
          <w:b/>
          <w:sz w:val="26"/>
          <w:lang w:eastAsia="ja-JP"/>
        </w:rPr>
        <w:t>9</w:t>
      </w:r>
      <w:r>
        <w:rPr>
          <w:b/>
          <w:sz w:val="26"/>
          <w:lang w:eastAsia="ja-JP"/>
        </w:rPr>
        <w:t>】</w:t>
      </w:r>
      <w:r w:rsidRPr="00451804">
        <w:rPr>
          <w:rFonts w:hint="eastAsia"/>
          <w:b/>
          <w:bCs/>
          <w:sz w:val="26"/>
          <w:lang w:eastAsia="ja-JP"/>
        </w:rPr>
        <w:t>分科会①：企業におけるヨーガ療法「職域保健活動の現状とヨーガ療法への期待」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052A" w14:paraId="7997EB1A" w14:textId="77777777" w:rsidTr="00C650B5">
        <w:tc>
          <w:tcPr>
            <w:tcW w:w="8640" w:type="dxa"/>
          </w:tcPr>
          <w:p w14:paraId="7A1FA9FD" w14:textId="77777777" w:rsidR="0094052A" w:rsidRDefault="0094052A" w:rsidP="00C650B5">
            <w:pPr>
              <w:rPr>
                <w:lang w:eastAsia="ja-JP"/>
              </w:rPr>
            </w:pPr>
            <w:bookmarkStart w:id="2" w:name="_Hlk229390267"/>
          </w:p>
          <w:p w14:paraId="2BC9551C" w14:textId="77777777" w:rsidR="0094052A" w:rsidRDefault="0094052A" w:rsidP="00C650B5">
            <w:pPr>
              <w:rPr>
                <w:lang w:eastAsia="ja-JP"/>
              </w:rPr>
            </w:pPr>
          </w:p>
          <w:p w14:paraId="65D2D2EF" w14:textId="77777777" w:rsidR="0094052A" w:rsidRDefault="0094052A" w:rsidP="00C650B5">
            <w:pPr>
              <w:rPr>
                <w:lang w:eastAsia="ja-JP"/>
              </w:rPr>
            </w:pPr>
          </w:p>
          <w:p w14:paraId="63F30AC4" w14:textId="77777777" w:rsidR="0094052A" w:rsidRDefault="0094052A" w:rsidP="00C650B5">
            <w:pPr>
              <w:rPr>
                <w:lang w:eastAsia="ja-JP"/>
              </w:rPr>
            </w:pPr>
          </w:p>
          <w:p w14:paraId="500434C4" w14:textId="77777777" w:rsidR="0094052A" w:rsidRDefault="0094052A" w:rsidP="00C650B5">
            <w:pPr>
              <w:rPr>
                <w:lang w:eastAsia="ja-JP"/>
              </w:rPr>
            </w:pPr>
          </w:p>
          <w:p w14:paraId="780D5AD8" w14:textId="77777777" w:rsidR="0094052A" w:rsidRDefault="0094052A" w:rsidP="00C650B5">
            <w:pPr>
              <w:rPr>
                <w:lang w:eastAsia="ja-JP"/>
              </w:rPr>
            </w:pPr>
          </w:p>
          <w:p w14:paraId="7DF0E946" w14:textId="77777777" w:rsidR="0094052A" w:rsidRDefault="0094052A" w:rsidP="00C650B5">
            <w:pPr>
              <w:rPr>
                <w:lang w:eastAsia="ja-JP"/>
              </w:rPr>
            </w:pPr>
          </w:p>
          <w:p w14:paraId="1E322E19" w14:textId="77777777" w:rsidR="0094052A" w:rsidRDefault="0094052A" w:rsidP="00C650B5">
            <w:pPr>
              <w:rPr>
                <w:lang w:eastAsia="ja-JP"/>
              </w:rPr>
            </w:pPr>
          </w:p>
          <w:p w14:paraId="061F3EBE" w14:textId="77777777" w:rsidR="0094052A" w:rsidRDefault="0094052A" w:rsidP="00C650B5">
            <w:pPr>
              <w:rPr>
                <w:lang w:eastAsia="ja-JP"/>
              </w:rPr>
            </w:pPr>
          </w:p>
          <w:p w14:paraId="77B6A156" w14:textId="77777777" w:rsidR="0094052A" w:rsidRDefault="0094052A" w:rsidP="00C650B5">
            <w:pPr>
              <w:rPr>
                <w:lang w:eastAsia="ja-JP"/>
              </w:rPr>
            </w:pPr>
          </w:p>
          <w:p w14:paraId="345867CA" w14:textId="77777777" w:rsidR="0094052A" w:rsidRDefault="0094052A" w:rsidP="00C650B5">
            <w:pPr>
              <w:rPr>
                <w:lang w:eastAsia="ja-JP"/>
              </w:rPr>
            </w:pPr>
          </w:p>
          <w:p w14:paraId="3E927A7D" w14:textId="77777777" w:rsidR="0094052A" w:rsidRDefault="0094052A" w:rsidP="00C650B5">
            <w:pPr>
              <w:rPr>
                <w:lang w:eastAsia="ja-JP"/>
              </w:rPr>
            </w:pPr>
          </w:p>
          <w:p w14:paraId="1471D98A" w14:textId="77777777" w:rsidR="0094052A" w:rsidRDefault="0094052A" w:rsidP="00C650B5">
            <w:pPr>
              <w:rPr>
                <w:lang w:eastAsia="ja-JP"/>
              </w:rPr>
            </w:pPr>
          </w:p>
          <w:p w14:paraId="6EB34B96" w14:textId="77777777" w:rsidR="0094052A" w:rsidRDefault="0094052A" w:rsidP="00C650B5">
            <w:pPr>
              <w:rPr>
                <w:lang w:eastAsia="ja-JP"/>
              </w:rPr>
            </w:pPr>
          </w:p>
          <w:p w14:paraId="020FC037" w14:textId="77777777" w:rsidR="008C63F1" w:rsidRDefault="008C63F1" w:rsidP="00C650B5">
            <w:pPr>
              <w:rPr>
                <w:lang w:eastAsia="ja-JP"/>
              </w:rPr>
            </w:pPr>
          </w:p>
          <w:p w14:paraId="6F67AC21" w14:textId="77777777" w:rsidR="0094052A" w:rsidRDefault="0094052A" w:rsidP="00C650B5">
            <w:pPr>
              <w:rPr>
                <w:lang w:eastAsia="ja-JP"/>
              </w:rPr>
            </w:pPr>
          </w:p>
          <w:p w14:paraId="77436AE4" w14:textId="77777777" w:rsidR="0094052A" w:rsidRDefault="0094052A" w:rsidP="00C650B5">
            <w:pPr>
              <w:rPr>
                <w:lang w:eastAsia="ja-JP"/>
              </w:rPr>
            </w:pPr>
          </w:p>
          <w:p w14:paraId="7068A53C" w14:textId="77777777" w:rsidR="0094052A" w:rsidRDefault="0094052A" w:rsidP="00C650B5">
            <w:pPr>
              <w:rPr>
                <w:lang w:eastAsia="ja-JP"/>
              </w:rPr>
            </w:pPr>
          </w:p>
        </w:tc>
      </w:tr>
      <w:bookmarkEnd w:id="2"/>
    </w:tbl>
    <w:p w14:paraId="65A0CB50" w14:textId="77777777" w:rsidR="00F20CC8" w:rsidRDefault="00F20CC8" w:rsidP="00451804">
      <w:pPr>
        <w:rPr>
          <w:b/>
          <w:sz w:val="26"/>
          <w:lang w:eastAsia="ja-JP"/>
        </w:rPr>
      </w:pPr>
    </w:p>
    <w:p w14:paraId="67FD7B79" w14:textId="0A34BF1F" w:rsidR="008C63F1" w:rsidRDefault="008C63F1" w:rsidP="008C63F1">
      <w:pPr>
        <w:rPr>
          <w:b/>
          <w:bCs/>
          <w:sz w:val="26"/>
          <w:lang w:eastAsia="ja-JP"/>
        </w:rPr>
      </w:pPr>
      <w:r>
        <w:rPr>
          <w:b/>
          <w:sz w:val="26"/>
          <w:lang w:eastAsia="ja-JP"/>
        </w:rPr>
        <w:t>【</w:t>
      </w:r>
      <w:r>
        <w:rPr>
          <w:rFonts w:hint="eastAsia"/>
          <w:b/>
          <w:sz w:val="26"/>
          <w:lang w:eastAsia="ja-JP"/>
        </w:rPr>
        <w:t>10</w:t>
      </w:r>
      <w:r>
        <w:rPr>
          <w:b/>
          <w:sz w:val="26"/>
          <w:lang w:eastAsia="ja-JP"/>
        </w:rPr>
        <w:t>】</w:t>
      </w:r>
      <w:r w:rsidRPr="008C63F1">
        <w:rPr>
          <w:rFonts w:hint="eastAsia"/>
          <w:b/>
          <w:bCs/>
          <w:sz w:val="26"/>
          <w:lang w:eastAsia="ja-JP"/>
        </w:rPr>
        <w:t>分科会③：ヨーガ療法グループ指導デモンストレーション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C63F1" w14:paraId="1F64DF70" w14:textId="77777777" w:rsidTr="0016701C">
        <w:tc>
          <w:tcPr>
            <w:tcW w:w="8640" w:type="dxa"/>
          </w:tcPr>
          <w:p w14:paraId="3EDE27C0" w14:textId="77777777" w:rsidR="008C63F1" w:rsidRDefault="008C63F1" w:rsidP="0016701C">
            <w:pPr>
              <w:rPr>
                <w:lang w:eastAsia="ja-JP"/>
              </w:rPr>
            </w:pPr>
          </w:p>
          <w:p w14:paraId="590870DC" w14:textId="77777777" w:rsidR="008C63F1" w:rsidRDefault="008C63F1" w:rsidP="0016701C">
            <w:pPr>
              <w:rPr>
                <w:lang w:eastAsia="ja-JP"/>
              </w:rPr>
            </w:pPr>
          </w:p>
          <w:p w14:paraId="6BA7BCA6" w14:textId="77777777" w:rsidR="008C63F1" w:rsidRDefault="008C63F1" w:rsidP="0016701C">
            <w:pPr>
              <w:rPr>
                <w:lang w:eastAsia="ja-JP"/>
              </w:rPr>
            </w:pPr>
          </w:p>
          <w:p w14:paraId="1CFD2C96" w14:textId="77777777" w:rsidR="008C63F1" w:rsidRDefault="008C63F1" w:rsidP="0016701C">
            <w:pPr>
              <w:rPr>
                <w:lang w:eastAsia="ja-JP"/>
              </w:rPr>
            </w:pPr>
          </w:p>
          <w:p w14:paraId="37A428C5" w14:textId="77777777" w:rsidR="008C63F1" w:rsidRDefault="008C63F1" w:rsidP="0016701C">
            <w:pPr>
              <w:rPr>
                <w:lang w:eastAsia="ja-JP"/>
              </w:rPr>
            </w:pPr>
          </w:p>
          <w:p w14:paraId="2FBCE2D6" w14:textId="77777777" w:rsidR="008C63F1" w:rsidRDefault="008C63F1" w:rsidP="0016701C">
            <w:pPr>
              <w:rPr>
                <w:lang w:eastAsia="ja-JP"/>
              </w:rPr>
            </w:pPr>
          </w:p>
          <w:p w14:paraId="7C56FA57" w14:textId="77777777" w:rsidR="008C63F1" w:rsidRDefault="008C63F1" w:rsidP="0016701C">
            <w:pPr>
              <w:rPr>
                <w:lang w:eastAsia="ja-JP"/>
              </w:rPr>
            </w:pPr>
          </w:p>
          <w:p w14:paraId="2FCECA33" w14:textId="77777777" w:rsidR="008C63F1" w:rsidRDefault="008C63F1" w:rsidP="0016701C">
            <w:pPr>
              <w:rPr>
                <w:lang w:eastAsia="ja-JP"/>
              </w:rPr>
            </w:pPr>
          </w:p>
          <w:p w14:paraId="2B2FE444" w14:textId="77777777" w:rsidR="008C63F1" w:rsidRDefault="008C63F1" w:rsidP="0016701C">
            <w:pPr>
              <w:rPr>
                <w:lang w:eastAsia="ja-JP"/>
              </w:rPr>
            </w:pPr>
          </w:p>
          <w:p w14:paraId="6754C118" w14:textId="77777777" w:rsidR="008C63F1" w:rsidRDefault="008C63F1" w:rsidP="0016701C">
            <w:pPr>
              <w:rPr>
                <w:lang w:eastAsia="ja-JP"/>
              </w:rPr>
            </w:pPr>
          </w:p>
          <w:p w14:paraId="39809EFE" w14:textId="77777777" w:rsidR="008C63F1" w:rsidRDefault="008C63F1" w:rsidP="0016701C">
            <w:pPr>
              <w:rPr>
                <w:lang w:eastAsia="ja-JP"/>
              </w:rPr>
            </w:pPr>
          </w:p>
          <w:p w14:paraId="166057FC" w14:textId="77777777" w:rsidR="008C63F1" w:rsidRDefault="008C63F1" w:rsidP="0016701C">
            <w:pPr>
              <w:rPr>
                <w:lang w:eastAsia="ja-JP"/>
              </w:rPr>
            </w:pPr>
          </w:p>
          <w:p w14:paraId="091C0CA2" w14:textId="77777777" w:rsidR="008C63F1" w:rsidRDefault="008C63F1" w:rsidP="0016701C">
            <w:pPr>
              <w:rPr>
                <w:lang w:eastAsia="ja-JP"/>
              </w:rPr>
            </w:pPr>
          </w:p>
          <w:p w14:paraId="141D4B2A" w14:textId="77777777" w:rsidR="008C63F1" w:rsidRDefault="008C63F1" w:rsidP="0016701C">
            <w:pPr>
              <w:rPr>
                <w:lang w:eastAsia="ja-JP"/>
              </w:rPr>
            </w:pPr>
          </w:p>
          <w:p w14:paraId="42D95975" w14:textId="77777777" w:rsidR="008C63F1" w:rsidRDefault="008C63F1" w:rsidP="0016701C">
            <w:pPr>
              <w:rPr>
                <w:lang w:eastAsia="ja-JP"/>
              </w:rPr>
            </w:pPr>
          </w:p>
          <w:p w14:paraId="2749B71F" w14:textId="77777777" w:rsidR="008C63F1" w:rsidRDefault="008C63F1" w:rsidP="0016701C">
            <w:pPr>
              <w:rPr>
                <w:lang w:eastAsia="ja-JP"/>
              </w:rPr>
            </w:pPr>
          </w:p>
          <w:p w14:paraId="5202DD07" w14:textId="77777777" w:rsidR="008C63F1" w:rsidRDefault="008C63F1" w:rsidP="0016701C">
            <w:pPr>
              <w:rPr>
                <w:lang w:eastAsia="ja-JP"/>
              </w:rPr>
            </w:pPr>
          </w:p>
          <w:p w14:paraId="52E63B4B" w14:textId="77777777" w:rsidR="008C63F1" w:rsidRDefault="008C63F1" w:rsidP="0016701C">
            <w:pPr>
              <w:rPr>
                <w:lang w:eastAsia="ja-JP"/>
              </w:rPr>
            </w:pPr>
          </w:p>
          <w:p w14:paraId="657D9FB5" w14:textId="77777777" w:rsidR="008C63F1" w:rsidRDefault="008C63F1" w:rsidP="0016701C">
            <w:pPr>
              <w:rPr>
                <w:lang w:eastAsia="ja-JP"/>
              </w:rPr>
            </w:pPr>
          </w:p>
        </w:tc>
      </w:tr>
    </w:tbl>
    <w:p w14:paraId="6D672A1E" w14:textId="10958622" w:rsidR="00451804" w:rsidRDefault="00451804" w:rsidP="00451804">
      <w:pPr>
        <w:rPr>
          <w:b/>
          <w:bCs/>
          <w:sz w:val="26"/>
          <w:lang w:eastAsia="ja-JP"/>
        </w:rPr>
      </w:pPr>
      <w:r>
        <w:rPr>
          <w:b/>
          <w:sz w:val="26"/>
          <w:lang w:eastAsia="ja-JP"/>
        </w:rPr>
        <w:lastRenderedPageBreak/>
        <w:t>【</w:t>
      </w:r>
      <w:r>
        <w:rPr>
          <w:rFonts w:hint="eastAsia"/>
          <w:b/>
          <w:sz w:val="26"/>
          <w:lang w:eastAsia="ja-JP"/>
        </w:rPr>
        <w:t>1</w:t>
      </w:r>
      <w:r w:rsidR="008C63F1">
        <w:rPr>
          <w:rFonts w:hint="eastAsia"/>
          <w:b/>
          <w:sz w:val="26"/>
          <w:lang w:eastAsia="ja-JP"/>
        </w:rPr>
        <w:t>1</w:t>
      </w:r>
      <w:r>
        <w:rPr>
          <w:b/>
          <w:sz w:val="26"/>
          <w:lang w:eastAsia="ja-JP"/>
        </w:rPr>
        <w:t>】</w:t>
      </w:r>
      <w:r>
        <w:rPr>
          <w:rFonts w:hint="eastAsia"/>
          <w:b/>
          <w:bCs/>
          <w:sz w:val="26"/>
          <w:lang w:eastAsia="ja-JP"/>
        </w:rPr>
        <w:t>その他　全体的な感想などがあればお書きください</w:t>
      </w:r>
    </w:p>
    <w:tbl>
      <w:tblPr>
        <w:tblStyle w:val="afe"/>
        <w:tblW w:w="0" w:type="auto"/>
        <w:tblInd w:w="113" w:type="dxa"/>
        <w:tblLook w:val="04A0" w:firstRow="1" w:lastRow="0" w:firstColumn="1" w:lastColumn="0" w:noHBand="0" w:noVBand="1"/>
      </w:tblPr>
      <w:tblGrid>
        <w:gridCol w:w="8517"/>
      </w:tblGrid>
      <w:tr w:rsidR="0094052A" w14:paraId="1B56158B" w14:textId="77777777" w:rsidTr="0094052A">
        <w:tc>
          <w:tcPr>
            <w:tcW w:w="8640" w:type="dxa"/>
          </w:tcPr>
          <w:p w14:paraId="7DAEBCBC" w14:textId="77777777" w:rsidR="0094052A" w:rsidRDefault="0094052A" w:rsidP="00C650B5">
            <w:pPr>
              <w:rPr>
                <w:lang w:eastAsia="ja-JP"/>
              </w:rPr>
            </w:pPr>
          </w:p>
          <w:p w14:paraId="338B73DB" w14:textId="77777777" w:rsidR="0094052A" w:rsidRDefault="0094052A" w:rsidP="00C650B5">
            <w:pPr>
              <w:rPr>
                <w:lang w:eastAsia="ja-JP"/>
              </w:rPr>
            </w:pPr>
          </w:p>
          <w:p w14:paraId="07E86045" w14:textId="77777777" w:rsidR="0094052A" w:rsidRDefault="0094052A" w:rsidP="00C650B5">
            <w:pPr>
              <w:rPr>
                <w:lang w:eastAsia="ja-JP"/>
              </w:rPr>
            </w:pPr>
          </w:p>
          <w:p w14:paraId="78C1E405" w14:textId="77777777" w:rsidR="0094052A" w:rsidRDefault="0094052A" w:rsidP="00C650B5">
            <w:pPr>
              <w:rPr>
                <w:lang w:eastAsia="ja-JP"/>
              </w:rPr>
            </w:pPr>
          </w:p>
          <w:p w14:paraId="4155936B" w14:textId="77777777" w:rsidR="0094052A" w:rsidRDefault="0094052A" w:rsidP="00C650B5">
            <w:pPr>
              <w:rPr>
                <w:lang w:eastAsia="ja-JP"/>
              </w:rPr>
            </w:pPr>
          </w:p>
          <w:p w14:paraId="0B05569A" w14:textId="77777777" w:rsidR="0094052A" w:rsidRDefault="0094052A" w:rsidP="00C650B5">
            <w:pPr>
              <w:rPr>
                <w:lang w:eastAsia="ja-JP"/>
              </w:rPr>
            </w:pPr>
          </w:p>
          <w:p w14:paraId="66D8068B" w14:textId="77777777" w:rsidR="0094052A" w:rsidRDefault="0094052A" w:rsidP="00C650B5">
            <w:pPr>
              <w:rPr>
                <w:lang w:eastAsia="ja-JP"/>
              </w:rPr>
            </w:pPr>
          </w:p>
          <w:p w14:paraId="087FEFF8" w14:textId="77777777" w:rsidR="0094052A" w:rsidRDefault="0094052A" w:rsidP="00C650B5">
            <w:pPr>
              <w:rPr>
                <w:lang w:eastAsia="ja-JP"/>
              </w:rPr>
            </w:pPr>
          </w:p>
          <w:p w14:paraId="2F25BF08" w14:textId="77777777" w:rsidR="0094052A" w:rsidRDefault="0094052A" w:rsidP="00C650B5">
            <w:pPr>
              <w:rPr>
                <w:lang w:eastAsia="ja-JP"/>
              </w:rPr>
            </w:pPr>
          </w:p>
          <w:p w14:paraId="561E69C0" w14:textId="77777777" w:rsidR="0094052A" w:rsidRDefault="0094052A" w:rsidP="00C650B5">
            <w:pPr>
              <w:rPr>
                <w:lang w:eastAsia="ja-JP"/>
              </w:rPr>
            </w:pPr>
          </w:p>
          <w:p w14:paraId="67CBCE67" w14:textId="77777777" w:rsidR="0094052A" w:rsidRDefault="0094052A" w:rsidP="00C650B5">
            <w:pPr>
              <w:rPr>
                <w:lang w:eastAsia="ja-JP"/>
              </w:rPr>
            </w:pPr>
          </w:p>
          <w:p w14:paraId="10BA3597" w14:textId="77777777" w:rsidR="0094052A" w:rsidRDefault="0094052A" w:rsidP="00C650B5">
            <w:pPr>
              <w:rPr>
                <w:lang w:eastAsia="ja-JP"/>
              </w:rPr>
            </w:pPr>
          </w:p>
          <w:p w14:paraId="52A6921C" w14:textId="77777777" w:rsidR="0094052A" w:rsidRDefault="0094052A" w:rsidP="00C650B5">
            <w:pPr>
              <w:rPr>
                <w:lang w:eastAsia="ja-JP"/>
              </w:rPr>
            </w:pPr>
          </w:p>
          <w:p w14:paraId="5B40151C" w14:textId="77777777" w:rsidR="0094052A" w:rsidRDefault="0094052A" w:rsidP="00C650B5">
            <w:pPr>
              <w:rPr>
                <w:lang w:eastAsia="ja-JP"/>
              </w:rPr>
            </w:pPr>
          </w:p>
          <w:p w14:paraId="766708EC" w14:textId="77777777" w:rsidR="008C63F1" w:rsidRDefault="008C63F1" w:rsidP="00C650B5">
            <w:pPr>
              <w:rPr>
                <w:lang w:eastAsia="ja-JP"/>
              </w:rPr>
            </w:pPr>
          </w:p>
          <w:p w14:paraId="291BBCD6" w14:textId="77777777" w:rsidR="008C63F1" w:rsidRDefault="008C63F1" w:rsidP="00C650B5">
            <w:pPr>
              <w:rPr>
                <w:lang w:eastAsia="ja-JP"/>
              </w:rPr>
            </w:pPr>
          </w:p>
          <w:p w14:paraId="26CCE4A0" w14:textId="77777777" w:rsidR="008C63F1" w:rsidRDefault="008C63F1" w:rsidP="00C650B5">
            <w:pPr>
              <w:rPr>
                <w:lang w:eastAsia="ja-JP"/>
              </w:rPr>
            </w:pPr>
          </w:p>
          <w:p w14:paraId="449EF158" w14:textId="77777777" w:rsidR="008C63F1" w:rsidRPr="008C63F1" w:rsidRDefault="008C63F1" w:rsidP="00C650B5">
            <w:pPr>
              <w:rPr>
                <w:lang w:eastAsia="ja-JP"/>
              </w:rPr>
            </w:pPr>
          </w:p>
          <w:p w14:paraId="4476C450" w14:textId="77777777" w:rsidR="0094052A" w:rsidRDefault="0094052A" w:rsidP="00C650B5">
            <w:pPr>
              <w:rPr>
                <w:lang w:eastAsia="ja-JP"/>
              </w:rPr>
            </w:pPr>
          </w:p>
        </w:tc>
      </w:tr>
    </w:tbl>
    <w:p w14:paraId="6140161E" w14:textId="77777777" w:rsidR="00451804" w:rsidRDefault="00451804" w:rsidP="0094052A">
      <w:pPr>
        <w:rPr>
          <w:lang w:eastAsia="ja-JP"/>
        </w:rPr>
      </w:pPr>
    </w:p>
    <w:p w14:paraId="07790BE4" w14:textId="77777777" w:rsidR="0094052A" w:rsidRPr="00451804" w:rsidRDefault="0094052A" w:rsidP="0094052A">
      <w:pPr>
        <w:rPr>
          <w:lang w:eastAsia="ja-JP"/>
        </w:rPr>
      </w:pPr>
    </w:p>
    <w:sectPr w:rsidR="0094052A" w:rsidRPr="004518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5AB3" w14:textId="77777777" w:rsidR="00B10B29" w:rsidRDefault="00B10B29" w:rsidP="008C63F1">
      <w:pPr>
        <w:spacing w:after="0" w:line="240" w:lineRule="auto"/>
      </w:pPr>
      <w:r>
        <w:separator/>
      </w:r>
    </w:p>
  </w:endnote>
  <w:endnote w:type="continuationSeparator" w:id="0">
    <w:p w14:paraId="12E77839" w14:textId="77777777" w:rsidR="00B10B29" w:rsidRDefault="00B10B29" w:rsidP="008C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B704" w14:textId="77777777" w:rsidR="00B10B29" w:rsidRDefault="00B10B29" w:rsidP="008C63F1">
      <w:pPr>
        <w:spacing w:after="0" w:line="240" w:lineRule="auto"/>
      </w:pPr>
      <w:r>
        <w:separator/>
      </w:r>
    </w:p>
  </w:footnote>
  <w:footnote w:type="continuationSeparator" w:id="0">
    <w:p w14:paraId="1DD7F0BF" w14:textId="77777777" w:rsidR="00B10B29" w:rsidRDefault="00B10B29" w:rsidP="008C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4971475">
    <w:abstractNumId w:val="8"/>
  </w:num>
  <w:num w:numId="2" w16cid:durableId="1432386861">
    <w:abstractNumId w:val="6"/>
  </w:num>
  <w:num w:numId="3" w16cid:durableId="962541623">
    <w:abstractNumId w:val="5"/>
  </w:num>
  <w:num w:numId="4" w16cid:durableId="77599945">
    <w:abstractNumId w:val="4"/>
  </w:num>
  <w:num w:numId="5" w16cid:durableId="1525552975">
    <w:abstractNumId w:val="7"/>
  </w:num>
  <w:num w:numId="6" w16cid:durableId="865408917">
    <w:abstractNumId w:val="3"/>
  </w:num>
  <w:num w:numId="7" w16cid:durableId="522481610">
    <w:abstractNumId w:val="2"/>
  </w:num>
  <w:num w:numId="8" w16cid:durableId="320737639">
    <w:abstractNumId w:val="1"/>
  </w:num>
  <w:num w:numId="9" w16cid:durableId="72561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B99"/>
    <w:rsid w:val="000F0B0B"/>
    <w:rsid w:val="001054CE"/>
    <w:rsid w:val="0015074B"/>
    <w:rsid w:val="0029639D"/>
    <w:rsid w:val="00326F90"/>
    <w:rsid w:val="0045045B"/>
    <w:rsid w:val="00451804"/>
    <w:rsid w:val="007145E2"/>
    <w:rsid w:val="008A06C9"/>
    <w:rsid w:val="008C63F1"/>
    <w:rsid w:val="0094052A"/>
    <w:rsid w:val="00941BB4"/>
    <w:rsid w:val="00AA00CE"/>
    <w:rsid w:val="00AA1D8D"/>
    <w:rsid w:val="00B10B29"/>
    <w:rsid w:val="00B47730"/>
    <w:rsid w:val="00CA0004"/>
    <w:rsid w:val="00CB0664"/>
    <w:rsid w:val="00DF221B"/>
    <w:rsid w:val="00F20CC8"/>
    <w:rsid w:val="00FA37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63689"/>
  <w14:defaultImageDpi w14:val="300"/>
  <w15:docId w15:val="{BA9C096C-FCD7-466B-894E-25FB766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C63F1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友 鈴木</cp:lastModifiedBy>
  <cp:revision>2</cp:revision>
  <dcterms:created xsi:type="dcterms:W3CDTF">2026-05-16T06:43:00Z</dcterms:created>
  <dcterms:modified xsi:type="dcterms:W3CDTF">2026-05-16T06:43:00Z</dcterms:modified>
  <cp:category/>
</cp:coreProperties>
</file>